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bca4" w14:textId="17eb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мая 2001 года N 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2002 года N 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мая 2001 года N 722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P010722_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Соглашения между Правительством Республики Казахстан и Правительством Кыргызской Республики об использовании водно-энергетических ресурсов Нарын-Сырдарьинского каскада водохранилищ в 2001 году"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