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b84d1" w14:textId="07b84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28 октября 2000 года N 1624 и от 7 июня 2001 года N 767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января 2002 года N 35. Утратило силу постановлением Правительства Республики Казахстан от 7 ноября 2007 года N 1057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11 января 2002 г. N 35 утратило силу постановлением Правительства РК от 7 ноября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по истечении 21 календарного дня после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1 утратил силу - постановлением Правительства РК от 5 июля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692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7 июня 2001 года N 
</w:t>
      </w:r>
      <w:r>
        <w:rPr>
          <w:rFonts w:ascii="Times New Roman"/>
          <w:b w:val="false"/>
          <w:i w:val="false"/>
          <w:color w:val="000000"/>
          <w:sz w:val="28"/>
        </w:rPr>
        <w:t xml:space="preserve"> 767 </w:t>
      </w:r>
      <w:r>
        <w:rPr>
          <w:rFonts w:ascii="Times New Roman"/>
          <w:b w:val="false"/>
          <w:i w:val="false"/>
          <w:color w:val="000000"/>
          <w:sz w:val="28"/>
        </w:rPr>
        <w:t>
  "Об утверждении Правил лицензирования медицинской и врачебной деятельности" (САПП Республики Казахстан, 2001 г., N 20, ст. 258):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лицензирования медицинской и врачебной деятельности, утвержденных указанным постановлением: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К лицензии выдается приложение согласно приложению 2 к настоящим Правилам, в котором указываются вид (виды) медицинской деятельности и/или деятельности по определенной специальности (специальностям) согласно приложению 1 к настоящим Правилам.";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11 дополнить словами "с указанием объектов, осуществляющих медицинскую, врачебную деятельность.";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указанным Правилам после слова "Приложение" дополнить цифрой "1";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2 к указанным Правилам согласно приложению к настоящему постановлению.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к Правилам лицензирования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медицинской и врачебной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деятельности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Приложение N________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 государственной лицензии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медицинскую и врачебную деятельность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Серия___N_______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Выдано 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(полное наименование лицензиата, юридический адрес)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объект 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расположенный по адресу 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следующие виды медицинской и врачебной деятельности: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Орган-лицензиар 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(полное наименование органа лицензирования)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__________________________________________      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(Ф.И.О. руководителя органа, выдавшего лицензию)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выдачи "__"_________ 200__ года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Город_________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печати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