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3538" w14:textId="75e3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импорте лопастей несущего винта вертолета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января 2002 года N 32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постановлением Правительства Республики Казахстан от 30 июня 1997 года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лицензировании экспорта и импорта товаров (работ, услуг)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открытому акционерному обществу "Авиаремонтный завод N 405" импорт в Республику Казахстан лопастей несущего винта N 8АТ.2710.000. вертолета Ми-8 (код ТН ВЭД 8803 10 900) в количестве 5 комплектов согласно договору N 8Т от 19 июля 2001 года и контракту N 9Т от 23 августа 2001 года, заключенным с закрытым акционерным обществом "Тумарим" (город Москва, Российская Федерация).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и торговли Республики Казахстан выдать в установленном законодательством порядке открытому акционерному обществу "Авиаремонтный завод N 405" лицензию на импорт продукции, указанной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обеспечить таможенный контроль и таможенное оформление продукции, указанной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Комитет по оборонной промышленности Министерства экономики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