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37ec" w14:textId="8fd3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Абдыкулове Б.Б., Примкулулы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2002 года N 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Абдыкулова Багдата Балтагуловича Председателем Комитета по стандартизации, метрологии и сертификации Министерства экономики Республики Казахстан, освободив от этой должности Примкулулы Керима.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