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67852" w14:textId="d6678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одобрении Концепции развития газовой отрасли Республики Казахстан до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января 2002 года N 25. Утратило силу постановлением Правительства Республики Казахстан от 14 апреля 2010 года N 302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14.04.2010 </w:t>
      </w:r>
      <w:r>
        <w:rPr>
          <w:rFonts w:ascii="Times New Roman"/>
          <w:b w:val="false"/>
          <w:i w:val="false"/>
          <w:color w:val="ff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Одобрить прилагаемую Концепцию развития газовой отрасли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до 2015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Примечание РЦПИ: Концепция с грифом "ДСП" не подлежит введению в Базу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 "Законодательство".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