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f272" w14:textId="f42f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по вопросам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утратившими силу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законодательных актов по вопросам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признании утратившими силу некоторых законодательных актов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вопросам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Закон Республики Казахстан от 8 июля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 (Ведомости Верховного Совета Республики Казахстан, 1994 г., N 8, ст. 131; Ведомости Парламента Республики Казахстан, 1998 г., N 17-18, ст. 225; 1999 г., N 23, ст. 931).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8 июля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B943000_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порядке введения в действие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санитарно-эпидемиологическом благополучии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(Ведомости Верховного Совета Республики Казахстан, 1994 г., N 8, ст. 132).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