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842e" w14:textId="f588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задач, поставленных Президентом Республики Казахстан Назарбаевым Н.А. в торжественной речи 16 декабря 2001 года, посвященной празднованию 10-й годовщины независимости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января 2002 года N 5.
     Утратило силу  постановлением Правительства РК от 24 апреля 2002 г. N 470 ~P020470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задач, поставленных Президентом Республики Казахстан Назарбаевым Н.А. в торжественной речи 16 декабря 2001 года, посвященной празднованию 10-й годовщины независимости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согласованный с Администрацией Президента Республики Казахстан прилагаемый План мероприятий по реализации задач, поставленных Президентом Республики Казахстан Назарбаевым Н.А. в торжественной речи 16 декабря 2001 года, посвященной празднованию 10-й годовщины независимости Республики Казахстан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Министерствам, агентствам и иным государственным органам, акимам областей и городов Астаны и Алматы обеспечить неукоснительное и качественное выполнение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центральных и местных исполнительных органов, ответственных за выполнение Плана мероприятий, предоставлять информацию о ходе его реализации Премьер-Министру Республики Казахстан ежемесячно, а его заместителям - 2 раза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постановлением Правительства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7 января 2002 г. N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План мероприятий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 реализации задач, поставленных Президентом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Республики Казахстан Назарбаевым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торжественной речи 16 декабря 2001 года, посвященной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празднованию 10-й годовщины независимости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 Мероприятие       !    Форма     ! Ответственные ! 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 ! завершения   ! за исполнение !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 2             !      3       !       4       !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Государственное строительство (Токаев К.К.)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Разработать и внести       Доклад        Бейсембетов И.К.   10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предложения по дальней-    Президенту    (по согласованию),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шему совершенствованию     Республики    Кулекеев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системы государственного   Казахстан     Рогов И.И.,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управления                               акимы областей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г.г.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Внести предложения по      Доклад        Мами К.А.          10 апреля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дальнейшему совершенство-  Президенту    (по согласованию),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ванию судебной системы     Республики    Рогов И.И.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Разработать Программу      Постановление Турисбеков З.К.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дальнейшего совершенство-  Правительства (по согласованию),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вания государственной                    Рогов И.И.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службы в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Внести предложения по      Проект Указа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внесению изменений и      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дополнений в Указ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Президента Республики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"Об утверждении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Правил служебной этики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Интеграционные вопросы (Токаев К.К.)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Разработать план внешне-   Доклад на      Идрисов Е.А.,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политических мероприятий   заседании      Кулекеев Ж.А.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учетом изменений        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геополитической и экономи-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ческой ситуации в мире и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Центральноазиатском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регионе                    проект Указа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Внести предложения по      Доклад         Рогов И.И.,       Май 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гармонизации национальных  Президенту     Идрисов Е.А.,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законодательств стран-     Республики     Кулекеев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членов ЕврАзЭС и ЦАС      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Подготовить предложения    Доклад         Идрисов Е.А.,     Май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дальнейшей интеграции   Президенту     Кулекеев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рамках ЕврАзЭС и ЦАС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Реальный сектор (Масимов К.К.)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Продолжить работу по       Информация в   Кулекеев Ж.А.,    по итогам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внедрению систем качества, Администрацию  акимы областей,   полугодия,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соответствующих стандартам Президента     г.г.Астана        25 число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ИСО 9000                   Республики     и Алматы          последую-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                        щего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Разработать программу      Постановление  Есимов А.С.       Июль 2002г.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2003-2005 годы по       Правительства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вопросам развития агро-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промышленного сектора,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переработки сельско-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хозяйственной продукции,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поддержки сельских товаро-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Утвердить "Программу       Постановление  Школьник В.С.     1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освоения казахстанской     Правительства           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части шельфа Каспийского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моря - 1 этап (2002-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2005 гг.)"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Приступить к проекти-      Доклад         Школьник В.С.,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рованию и строительству    Президенту     Ахметов Д.К.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электролизного завода по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получению готового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алюминия и сопутствующих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производств в Павлодарской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Продолжить строительство   Доклад         Школьник В.С.,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обеспечить в 2005 году   Президенту     Мухамеджанов К.Е.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запуск в работу участка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непрерывной разливки стали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доменной печи N 3 в ОАО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"Испат-Кармет"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Продолжить работы по       Доклад         Школьник В.С.,    Декабрь,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организации ферро-         Президенту     Мухамеджанов К.Е.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марганцевого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производства на ОАО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"Жайремский ГОК"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Проработать вопрос к       Доклад         Школьник В.С., 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подготовке ТЭО по строите- Президенту     Кулекеев Ж.А.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льству объектов по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глубокой переработке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нефти и попутного газа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Определить инвестора для   Доклад         Кулекеев Ж.А., 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проектирования, строите-   Президенту     Идрисов Е.А.,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льства завода по           Республики     Киинов Л.К.,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производству труб          Казахстан      Мухамеджанов К.Е.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нефтегазовой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Предпринять меры по        Доклад         Школьник В.С.      Апрель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совершенствованию геолого- Президенту             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разведочных работ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Разработать программу      Постановление  Мырзахметов А.И.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развития транспортного     Правительства          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машиностроения с учетом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приоритетов создания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отечественного локомотивно-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вагоностроения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заводской базы ремонта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Инфраструктура (Масимов К.К.)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Осуществить конкретные     Доклад         Школьник В.С.,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меры по транспортно-       Президенту     Мырзахметов А.И.,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коммуникационному          Республики     Досаев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обслуживанию минерально-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сырьевого экспорта,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увеличению экспорта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всем видам транспорта,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имея в виду: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обеспечение доступа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унифицированному тарифу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территории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Федерации;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проработку сквозных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альтернативных транспортных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коридоров для экспорта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(порт Актау, погранпереход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"Дружба")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Обеспечить восстановление   Отчет в        Мырзахметов А.И.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увеличение традиционного  Правительство   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транзитного грузопотока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(Российская Федерация,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Узбекистан, Таджикистан,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Киргизия) и усилить работу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привлечению перспективных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транзитных грузопотоков 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прилегающих регионах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(Урал и Сибирь Российской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Федерации, Запад Китая)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чем: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обеспечить эффективное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освоение выделенных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бюджетных средств и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строительства,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реконструкции, капитального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среднего ремонта автомо-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привлечь инвестиции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продолжить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нового железнодорожного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участка Алтынсарино-Хромтау;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развивать перерабатывающие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мощности погранперехода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ст. Дружба и порта Актау;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привлечь инвестиции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создания собственного флота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ОАО "Казмортрансфлот";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завершить разработку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Программы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транзитных коридоров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внести предложения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совершенствованию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законодательств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Социальная сфера (Тасмагамбетов И.Н.)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Продолжить работу по        Доклад         Карагусова Г.Д.   Февраль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совершенствованию системы   Президенту            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Предпринять меры по         Доклад         Шукпутов А.М.,    1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озеленению населенных       Президенту     акимы областей,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пунктов и воспроизводству   Республики     городов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лесов                       Казахстан     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 Разработать программу       Постановление  Джаганова А.К.    1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демографической и           Правительства                      2003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миграционной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2003-2010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