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847" w14:textId="fb15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августа 2001 года N 1082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2002 года N 4. 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августа 2001 года N 1082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P011082_ </w:t>
      </w:r>
      <w:r>
        <w:rPr>
          <w:rFonts w:ascii="Times New Roman"/>
          <w:b w:val="false"/>
          <w:i w:val="false"/>
          <w:color w:val="000000"/>
          <w:sz w:val="28"/>
        </w:rPr>
        <w:t>
 "О запрете на вывоз сельскохозяйственной техники" (САПП Республики Казахстан, 2001 г., N 29, ст. 143)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"производимой в Республике Казахстан" дополнить словами ", и гусеничных тягачей марки МТ-ЛБВ (код ТН ВЭД СНГ 870 190 900),".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