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5d8" w14:textId="f5a1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бюджета Актюбинской области на подготовку к осенне-зимнему периоду города Актюбинска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10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кредитования бюджета Актюбинской области на подготовку к осенне-зимнему периоду города Актюбинска.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 решение областного маслихата, предусматривающее в областном бюджете на 2001 год поступление по кредиту, выделяемому согласно пункту 3 настоящего постановления, а также местную бюджетную программу по использованию указанных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при формировании проекта областного бюджета на 2003 год средства на погашение кредита, полученного согласно пункту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условии выполнения подпункта 1) пункта 2 настоящего постановления Министерству финансов Республики Казахстан выделить бюджету Актюбинской области кредит на подготовку к осенне-зимнему периоду города Актюбинска в сумме 100000000 (сто миллионов) тенге из средств, предусмотренных на эти цели в республиканском бюджете на 2001 год на условиях, определенных правилами, утвержденными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Актюбинской области обеспечить погашение кредита, полученного согласно пункту 3 настоящего постановления, в республиканский бюджет до 1 марта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29 декабря 2001 года N 1762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Правила кредитования бюджета Актюбинской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подготовку к осенне-зимнему периоду города Актюбинска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кредита, предусмотренного Законом Республики Казахстан от 10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по бюджетной программе 87 "Кредитование бюджета Актюбинской области на подготовку к осенне-зимнему периоду города Актюбинска" администратора 217 "Министерство финансов Республики Казахстан" (далее - Кредит) в сумме 100000000 (сто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 в сумме 100000000 (сто миллионов) тенге выделяется бюджету Актюбинской области со сроком возврата до 1 марта 2003 года для подготовки к осенне-зимнему периоду города Актюбинска.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 Актюбинской области обеспечивает целевое использование выделенного Кредита и его своевременный возврат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заключает соответствующее Кредитное соглашение с акиматом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Кредита бюджету Актюбинской области за счет средств по бюджетной программе 87 "Кредитование бюджета Актюбинской области на подготовку к осенне-зимнему периоду города Актюбинска" осуществляется Министерством финансов Республики Казахстан путем перечисления указанных средств на доходный счет областного бюджета Актюбинской области на код 601601 "Кредиты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 Актюбинской области при формировании областного бюджета на 2003 год предусматривает погашение Кредита в республиканский бюджет до 1 марта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невозврата в установленные сроки Кредита, Министерство финансов Республики Казахстан приостанавливает все расходные операции по текущим счетам областного бюджета Актюбинской области для осуществления списания суммы непогашенного долга в порядке, определяемом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целевым использованием и своевременным возвратом 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бюджет Кредита осуществляется Министерством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случае обнаружения нецелевого использования Кредита применяются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санкции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Возврат Кредита производится акиматом Актюбинской области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 в установленный пунктом 2 настоящих правил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