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103" w14:textId="6450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"Институт экономических исследований" (на праве хозяйственного ведения)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1748. Утратило силу - постановлением Правительства РК от 23 апреля 2002 г. N 459 ~P020459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"Институт экономических исследований" (на праве хозяйственного ведения) Министерства экономики и торговли Республики Казахстан путем преобразования в некоммерческое акционерное общество закрытого типа "Институт экономических исследований" (далее - ЗАО "Институт экономических исследований") со стопроцентным участием государства в уставном капитале и сохранением государственного пакета акций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ЗАО "Институт экономических исследований"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ЗАО "Институт экономических исследований" в установленном порядке принять меры к увеличению его уставного капитала путем выпуска дополнительной эмиссии акций на сумму не более 25% от общего размера уставного капитала. Размещение дополнительной эмиссии акций провести закрытым способом среди юридических лиц, образованных сотрудниками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экономики и торговли Республики Казахстан права владения и пользования государственным пакетом акций ЗАО "Институт экономических исследований";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следующие изменения в постановления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экономики и торговли Республики Казахстан" строку, порядковый номер 30а-3,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31 января 2001 года N 165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экономики и торговли Республики Казахстан" (САПП Республики Казахстан, 2001 г., N 4-5,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экономики и торговли Республики Казахстан, утвержденном указанным постановлением, строку "Республиканское государственное предприятие "Институт экономических исследований" (на праве хозяйственного ведения)"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