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ac7e" w14:textId="620a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1746.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постановление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28 декабря 1999 года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дополнительных мерах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проблемы задолженности перед иностранными организациями"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1999 г., N 58, ст. 572)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иностранными организациями, в том числе международными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Масимова               -  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Карима Кажимкановича      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Дунаева                -   вице-Министра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Армана Галиаскаровича     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Джандосова Ураза Алиевича, Досаева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Ерболата Аскарбековича.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