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4779" w14:textId="0a94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республиканских и местных бюджетных программ на 2001 год, направленных на реализацию республиканских инвестиционных проектов</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2001 года N 1744</w:t>
      </w:r>
    </w:p>
    <w:p>
      <w:pPr>
        <w:spacing w:after="0"/>
        <w:ind w:left="0"/>
        <w:jc w:val="both"/>
      </w:pPr>
      <w:bookmarkStart w:name="z0" w:id="0"/>
      <w:r>
        <w:rPr>
          <w:rFonts w:ascii="Times New Roman"/>
          <w:b w:val="false"/>
          <w:i w:val="false"/>
          <w:color w:val="000000"/>
          <w:sz w:val="28"/>
        </w:rPr>
        <w:t>
      В целях обеспечения исполнения </w:t>
      </w:r>
      <w:r>
        <w:rPr>
          <w:rFonts w:ascii="Times New Roman"/>
          <w:b w:val="false"/>
          <w:i w:val="false"/>
          <w:color w:val="000000"/>
          <w:sz w:val="28"/>
        </w:rPr>
        <w:t xml:space="preserve">Z000131_ </w:t>
      </w:r>
      <w:r>
        <w:rPr>
          <w:rFonts w:ascii="Times New Roman"/>
          <w:b w:val="false"/>
          <w:i w:val="false"/>
          <w:color w:val="000000"/>
          <w:sz w:val="28"/>
        </w:rPr>
        <w:t xml:space="preserve">республиканского бюджета на 2001 год по инвестиционным проектам Правительство Республики Казахстан постановляет: </w:t>
      </w:r>
      <w:r>
        <w:br/>
      </w:r>
      <w:r>
        <w:rPr>
          <w:rFonts w:ascii="Times New Roman"/>
          <w:b w:val="false"/>
          <w:i w:val="false"/>
          <w:color w:val="000000"/>
          <w:sz w:val="28"/>
        </w:rPr>
        <w:t xml:space="preserve">
      1. Утвердить перечни республиканских и местных бюджетных программ на 2001 год, направленных на реализацию республиканских инвестиционных проектов, заключительные операции по расходам которых проводятся в счетный период до 15 марта 2002 года согласно приложениям 1 и 2. </w:t>
      </w:r>
      <w:r>
        <w:br/>
      </w:r>
      <w:r>
        <w:rPr>
          <w:rFonts w:ascii="Times New Roman"/>
          <w:b w:val="false"/>
          <w:i w:val="false"/>
          <w:color w:val="000000"/>
          <w:sz w:val="28"/>
        </w:rPr>
        <w:t xml:space="preserve">
      2. Учесть, что в общей сумме расходов по республиканской бюджетной программе 30 "Обеспечение безопасности глав государств и отдельных должностных лиц" Службы охраны Президента Республики Казахстан на 2001 год предусмотрено 80 миллионов тенге на проведение реконструкции переданного на баланс Службы охраны Президента Республики Казахстан здания бывшего госпиталя Министерства внутренних дел Республики Казахстан. </w:t>
      </w:r>
      <w:r>
        <w:br/>
      </w:r>
      <w:r>
        <w:rPr>
          <w:rFonts w:ascii="Times New Roman"/>
          <w:b w:val="false"/>
          <w:i w:val="false"/>
          <w:color w:val="000000"/>
          <w:sz w:val="28"/>
        </w:rPr>
        <w:t xml:space="preserve">
      Указанную часть республиканской бюджетной программы 30 "Обеспечение безопасности глав государств и отдельных должностных лиц" считать республиканским инвестиционным проектом и реализовать согласно пункту 1 настоящего постановления. </w:t>
      </w:r>
      <w:r>
        <w:br/>
      </w:r>
      <w:r>
        <w:rPr>
          <w:rFonts w:ascii="Times New Roman"/>
          <w:b w:val="false"/>
          <w:i w:val="false"/>
          <w:color w:val="000000"/>
          <w:sz w:val="28"/>
        </w:rPr>
        <w:t xml:space="preserve">
      3. Министерству финансов Республики Казахстан по согласованию 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Национальным Банком Республики Казахстан в срок до 5 января 2002 года </w:t>
      </w:r>
    </w:p>
    <w:p>
      <w:pPr>
        <w:spacing w:after="0"/>
        <w:ind w:left="0"/>
        <w:jc w:val="both"/>
      </w:pPr>
      <w:r>
        <w:rPr>
          <w:rFonts w:ascii="Times New Roman"/>
          <w:b w:val="false"/>
          <w:i w:val="false"/>
          <w:color w:val="000000"/>
          <w:sz w:val="28"/>
        </w:rPr>
        <w:t xml:space="preserve">разработать схему организации работы и проведения платежей по </w:t>
      </w:r>
    </w:p>
    <w:p>
      <w:pPr>
        <w:spacing w:after="0"/>
        <w:ind w:left="0"/>
        <w:jc w:val="both"/>
      </w:pPr>
      <w:r>
        <w:rPr>
          <w:rFonts w:ascii="Times New Roman"/>
          <w:b w:val="false"/>
          <w:i w:val="false"/>
          <w:color w:val="000000"/>
          <w:sz w:val="28"/>
        </w:rPr>
        <w:t>инвестиционным проектам в счетный период.</w:t>
      </w:r>
    </w:p>
    <w:p>
      <w:pPr>
        <w:spacing w:after="0"/>
        <w:ind w:left="0"/>
        <w:jc w:val="both"/>
      </w:pPr>
      <w:r>
        <w:rPr>
          <w:rFonts w:ascii="Times New Roman"/>
          <w:b w:val="false"/>
          <w:i w:val="false"/>
          <w:color w:val="000000"/>
          <w:sz w:val="28"/>
        </w:rPr>
        <w:t>     4. Настоящее постановление вводится в действие с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республиканских бюджетных программ,</w:t>
      </w:r>
    </w:p>
    <w:p>
      <w:pPr>
        <w:spacing w:after="0"/>
        <w:ind w:left="0"/>
        <w:jc w:val="both"/>
      </w:pPr>
      <w:r>
        <w:rPr>
          <w:rFonts w:ascii="Times New Roman"/>
          <w:b w:val="false"/>
          <w:i w:val="false"/>
          <w:color w:val="000000"/>
          <w:sz w:val="28"/>
        </w:rPr>
        <w:t xml:space="preserve">               направленных на реализацию республиканских </w:t>
      </w:r>
    </w:p>
    <w:p>
      <w:pPr>
        <w:spacing w:after="0"/>
        <w:ind w:left="0"/>
        <w:jc w:val="both"/>
      </w:pPr>
      <w:r>
        <w:rPr>
          <w:rFonts w:ascii="Times New Roman"/>
          <w:b w:val="false"/>
          <w:i w:val="false"/>
          <w:color w:val="000000"/>
          <w:sz w:val="28"/>
        </w:rPr>
        <w:t>                  инвестиционных проектов на 2001 год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Учреждение</w:t>
      </w:r>
    </w:p>
    <w:p>
      <w:pPr>
        <w:spacing w:after="0"/>
        <w:ind w:left="0"/>
        <w:jc w:val="both"/>
      </w:pPr>
      <w:r>
        <w:rPr>
          <w:rFonts w:ascii="Times New Roman"/>
          <w:b w:val="false"/>
          <w:i w:val="false"/>
          <w:color w:val="000000"/>
          <w:sz w:val="28"/>
        </w:rPr>
        <w:t>   Программа                          Наименование</w:t>
      </w:r>
    </w:p>
    <w:p>
      <w:pPr>
        <w:spacing w:after="0"/>
        <w:ind w:left="0"/>
        <w:jc w:val="both"/>
      </w:pPr>
      <w:r>
        <w:rPr>
          <w:rFonts w:ascii="Times New Roman"/>
          <w:b w:val="false"/>
          <w:i w:val="false"/>
          <w:color w:val="000000"/>
          <w:sz w:val="28"/>
        </w:rPr>
        <w:t>      Подпрограмма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113         Аким Алматинской области </w:t>
      </w:r>
    </w:p>
    <w:p>
      <w:pPr>
        <w:spacing w:after="0"/>
        <w:ind w:left="0"/>
        <w:jc w:val="both"/>
      </w:pPr>
      <w:r>
        <w:rPr>
          <w:rFonts w:ascii="Times New Roman"/>
          <w:b w:val="false"/>
          <w:i w:val="false"/>
          <w:color w:val="000000"/>
          <w:sz w:val="28"/>
        </w:rPr>
        <w:t>    18      Трансферты из республиканского бюджета</w:t>
      </w:r>
    </w:p>
    <w:p>
      <w:pPr>
        <w:spacing w:after="0"/>
        <w:ind w:left="0"/>
        <w:jc w:val="both"/>
      </w:pPr>
      <w:r>
        <w:rPr>
          <w:rFonts w:ascii="Times New Roman"/>
          <w:b w:val="false"/>
          <w:i w:val="false"/>
          <w:color w:val="000000"/>
          <w:sz w:val="28"/>
        </w:rPr>
        <w:t xml:space="preserve">       31   Реконструкция инженерно-ирригационной системы Каратальского </w:t>
      </w:r>
    </w:p>
    <w:p>
      <w:pPr>
        <w:spacing w:after="0"/>
        <w:ind w:left="0"/>
        <w:jc w:val="both"/>
      </w:pPr>
      <w:r>
        <w:rPr>
          <w:rFonts w:ascii="Times New Roman"/>
          <w:b w:val="false"/>
          <w:i w:val="false"/>
          <w:color w:val="000000"/>
          <w:sz w:val="28"/>
        </w:rPr>
        <w:t>            района</w:t>
      </w:r>
    </w:p>
    <w:p>
      <w:pPr>
        <w:spacing w:after="0"/>
        <w:ind w:left="0"/>
        <w:jc w:val="both"/>
      </w:pPr>
      <w:r>
        <w:rPr>
          <w:rFonts w:ascii="Times New Roman"/>
          <w:b w:val="false"/>
          <w:i w:val="false"/>
          <w:color w:val="000000"/>
          <w:sz w:val="28"/>
        </w:rPr>
        <w:t>114         Аким Атырауской области</w:t>
      </w:r>
    </w:p>
    <w:p>
      <w:pPr>
        <w:spacing w:after="0"/>
        <w:ind w:left="0"/>
        <w:jc w:val="both"/>
      </w:pPr>
      <w:r>
        <w:rPr>
          <w:rFonts w:ascii="Times New Roman"/>
          <w:b w:val="false"/>
          <w:i w:val="false"/>
          <w:color w:val="000000"/>
          <w:sz w:val="28"/>
        </w:rPr>
        <w:t>    80      Проект водоснабжении и санитарии г. Атырау</w:t>
      </w:r>
    </w:p>
    <w:p>
      <w:pPr>
        <w:spacing w:after="0"/>
        <w:ind w:left="0"/>
        <w:jc w:val="both"/>
      </w:pPr>
      <w:r>
        <w:rPr>
          <w:rFonts w:ascii="Times New Roman"/>
          <w:b w:val="false"/>
          <w:i w:val="false"/>
          <w:color w:val="000000"/>
          <w:sz w:val="28"/>
        </w:rPr>
        <w:t xml:space="preserve">       88   Кредитование местного бюджета для реализации проекта за счет </w:t>
      </w:r>
    </w:p>
    <w:p>
      <w:pPr>
        <w:spacing w:after="0"/>
        <w:ind w:left="0"/>
        <w:jc w:val="both"/>
      </w:pPr>
      <w:r>
        <w:rPr>
          <w:rFonts w:ascii="Times New Roman"/>
          <w:b w:val="false"/>
          <w:i w:val="false"/>
          <w:color w:val="000000"/>
          <w:sz w:val="28"/>
        </w:rPr>
        <w:t xml:space="preserve">            внешних займов </w:t>
      </w:r>
    </w:p>
    <w:p>
      <w:pPr>
        <w:spacing w:after="0"/>
        <w:ind w:left="0"/>
        <w:jc w:val="both"/>
      </w:pPr>
      <w:r>
        <w:rPr>
          <w:rFonts w:ascii="Times New Roman"/>
          <w:b w:val="false"/>
          <w:i w:val="false"/>
          <w:color w:val="000000"/>
          <w:sz w:val="28"/>
        </w:rPr>
        <w:t>115         Аким Восточно-Казахстанской области</w:t>
      </w:r>
    </w:p>
    <w:p>
      <w:pPr>
        <w:spacing w:after="0"/>
        <w:ind w:left="0"/>
        <w:jc w:val="both"/>
      </w:pPr>
      <w:r>
        <w:rPr>
          <w:rFonts w:ascii="Times New Roman"/>
          <w:b w:val="false"/>
          <w:i w:val="false"/>
          <w:color w:val="000000"/>
          <w:sz w:val="28"/>
        </w:rPr>
        <w:t>    18      Трансферты из республиканского бюджета</w:t>
      </w:r>
    </w:p>
    <w:p>
      <w:pPr>
        <w:spacing w:after="0"/>
        <w:ind w:left="0"/>
        <w:jc w:val="both"/>
      </w:pPr>
      <w:r>
        <w:rPr>
          <w:rFonts w:ascii="Times New Roman"/>
          <w:b w:val="false"/>
          <w:i w:val="false"/>
          <w:color w:val="000000"/>
          <w:sz w:val="28"/>
        </w:rPr>
        <w:t xml:space="preserve">       30   Строительство моста через р. Иртыш в г. Семипалатинске за счет </w:t>
      </w:r>
    </w:p>
    <w:p>
      <w:pPr>
        <w:spacing w:after="0"/>
        <w:ind w:left="0"/>
        <w:jc w:val="both"/>
      </w:pPr>
      <w:r>
        <w:rPr>
          <w:rFonts w:ascii="Times New Roman"/>
          <w:b w:val="false"/>
          <w:i w:val="false"/>
          <w:color w:val="000000"/>
          <w:sz w:val="28"/>
        </w:rPr>
        <w:t>            внешних займов</w:t>
      </w:r>
    </w:p>
    <w:p>
      <w:pPr>
        <w:spacing w:after="0"/>
        <w:ind w:left="0"/>
        <w:jc w:val="both"/>
      </w:pPr>
      <w:r>
        <w:rPr>
          <w:rFonts w:ascii="Times New Roman"/>
          <w:b w:val="false"/>
          <w:i w:val="false"/>
          <w:color w:val="000000"/>
          <w:sz w:val="28"/>
        </w:rPr>
        <w:t xml:space="preserve">       31   Строительство моста через р. Иртыш в г. Семипалатинске за счет </w:t>
      </w:r>
    </w:p>
    <w:p>
      <w:pPr>
        <w:spacing w:after="0"/>
        <w:ind w:left="0"/>
        <w:jc w:val="both"/>
      </w:pPr>
      <w:r>
        <w:rPr>
          <w:rFonts w:ascii="Times New Roman"/>
          <w:b w:val="false"/>
          <w:i w:val="false"/>
          <w:color w:val="000000"/>
          <w:sz w:val="28"/>
        </w:rPr>
        <w:t>            софинансирования из республиканского бюджета</w:t>
      </w:r>
    </w:p>
    <w:p>
      <w:pPr>
        <w:spacing w:after="0"/>
        <w:ind w:left="0"/>
        <w:jc w:val="both"/>
      </w:pPr>
      <w:r>
        <w:rPr>
          <w:rFonts w:ascii="Times New Roman"/>
          <w:b w:val="false"/>
          <w:i w:val="false"/>
          <w:color w:val="000000"/>
          <w:sz w:val="28"/>
        </w:rPr>
        <w:t>124         Аким Павлодарской области</w:t>
      </w:r>
    </w:p>
    <w:p>
      <w:pPr>
        <w:spacing w:after="0"/>
        <w:ind w:left="0"/>
        <w:jc w:val="both"/>
      </w:pPr>
      <w:r>
        <w:rPr>
          <w:rFonts w:ascii="Times New Roman"/>
          <w:b w:val="false"/>
          <w:i w:val="false"/>
          <w:color w:val="000000"/>
          <w:sz w:val="28"/>
        </w:rPr>
        <w:t xml:space="preserve">    18      Трансферты из республиканского бюджета </w:t>
      </w:r>
    </w:p>
    <w:p>
      <w:pPr>
        <w:spacing w:after="0"/>
        <w:ind w:left="0"/>
        <w:jc w:val="both"/>
      </w:pPr>
      <w:r>
        <w:rPr>
          <w:rFonts w:ascii="Times New Roman"/>
          <w:b w:val="false"/>
          <w:i w:val="false"/>
          <w:color w:val="000000"/>
          <w:sz w:val="28"/>
        </w:rPr>
        <w:t>       30   Проект социальной защиты за счет внешних займов</w:t>
      </w:r>
    </w:p>
    <w:p>
      <w:pPr>
        <w:spacing w:after="0"/>
        <w:ind w:left="0"/>
        <w:jc w:val="both"/>
      </w:pPr>
      <w:r>
        <w:rPr>
          <w:rFonts w:ascii="Times New Roman"/>
          <w:b w:val="false"/>
          <w:i w:val="false"/>
          <w:color w:val="000000"/>
          <w:sz w:val="28"/>
        </w:rPr>
        <w:t>129         Аким Южно-Казахстанской области</w:t>
      </w:r>
    </w:p>
    <w:p>
      <w:pPr>
        <w:spacing w:after="0"/>
        <w:ind w:left="0"/>
        <w:jc w:val="both"/>
      </w:pPr>
      <w:r>
        <w:rPr>
          <w:rFonts w:ascii="Times New Roman"/>
          <w:b w:val="false"/>
          <w:i w:val="false"/>
          <w:color w:val="000000"/>
          <w:sz w:val="28"/>
        </w:rPr>
        <w:t>    18      Трансферты из республиканского бюджета</w:t>
      </w:r>
    </w:p>
    <w:p>
      <w:pPr>
        <w:spacing w:after="0"/>
        <w:ind w:left="0"/>
        <w:jc w:val="both"/>
      </w:pPr>
      <w:r>
        <w:rPr>
          <w:rFonts w:ascii="Times New Roman"/>
          <w:b w:val="false"/>
          <w:i w:val="false"/>
          <w:color w:val="000000"/>
          <w:sz w:val="28"/>
        </w:rPr>
        <w:t>       30   Проект социальной защиты за счет внешних займов</w:t>
      </w:r>
    </w:p>
    <w:p>
      <w:pPr>
        <w:spacing w:after="0"/>
        <w:ind w:left="0"/>
        <w:jc w:val="both"/>
      </w:pPr>
      <w:r>
        <w:rPr>
          <w:rFonts w:ascii="Times New Roman"/>
          <w:b w:val="false"/>
          <w:i w:val="false"/>
          <w:color w:val="000000"/>
          <w:sz w:val="28"/>
        </w:rPr>
        <w:t>       32   Строительство водопровода в г. Сарыагаш</w:t>
      </w:r>
    </w:p>
    <w:p>
      <w:pPr>
        <w:spacing w:after="0"/>
        <w:ind w:left="0"/>
        <w:jc w:val="both"/>
      </w:pPr>
      <w:r>
        <w:rPr>
          <w:rFonts w:ascii="Times New Roman"/>
          <w:b w:val="false"/>
          <w:i w:val="false"/>
          <w:color w:val="000000"/>
          <w:sz w:val="28"/>
        </w:rPr>
        <w:t>130         Аким г. Алматы</w:t>
      </w:r>
    </w:p>
    <w:p>
      <w:pPr>
        <w:spacing w:after="0"/>
        <w:ind w:left="0"/>
        <w:jc w:val="both"/>
      </w:pPr>
      <w:r>
        <w:rPr>
          <w:rFonts w:ascii="Times New Roman"/>
          <w:b w:val="false"/>
          <w:i w:val="false"/>
          <w:color w:val="000000"/>
          <w:sz w:val="28"/>
        </w:rPr>
        <w:t xml:space="preserve">    18      Трансферты из республиканского бюджета </w:t>
      </w:r>
    </w:p>
    <w:p>
      <w:pPr>
        <w:spacing w:after="0"/>
        <w:ind w:left="0"/>
        <w:jc w:val="both"/>
      </w:pPr>
      <w:r>
        <w:rPr>
          <w:rFonts w:ascii="Times New Roman"/>
          <w:b w:val="false"/>
          <w:i w:val="false"/>
          <w:color w:val="000000"/>
          <w:sz w:val="28"/>
        </w:rPr>
        <w:t>       30   Строительство метрополитена в г. Алматы</w:t>
      </w:r>
    </w:p>
    <w:p>
      <w:pPr>
        <w:spacing w:after="0"/>
        <w:ind w:left="0"/>
        <w:jc w:val="both"/>
      </w:pPr>
      <w:r>
        <w:rPr>
          <w:rFonts w:ascii="Times New Roman"/>
          <w:b w:val="false"/>
          <w:i w:val="false"/>
          <w:color w:val="000000"/>
          <w:sz w:val="28"/>
        </w:rPr>
        <w:t>131         Аким г. Астаны</w:t>
      </w:r>
    </w:p>
    <w:p>
      <w:pPr>
        <w:spacing w:after="0"/>
        <w:ind w:left="0"/>
        <w:jc w:val="both"/>
      </w:pPr>
      <w:r>
        <w:rPr>
          <w:rFonts w:ascii="Times New Roman"/>
          <w:b w:val="false"/>
          <w:i w:val="false"/>
          <w:color w:val="000000"/>
          <w:sz w:val="28"/>
        </w:rPr>
        <w:t xml:space="preserve">    18      Трансферты из республиканского бюджета </w:t>
      </w:r>
    </w:p>
    <w:p>
      <w:pPr>
        <w:spacing w:after="0"/>
        <w:ind w:left="0"/>
        <w:jc w:val="both"/>
      </w:pPr>
      <w:r>
        <w:rPr>
          <w:rFonts w:ascii="Times New Roman"/>
          <w:b w:val="false"/>
          <w:i w:val="false"/>
          <w:color w:val="000000"/>
          <w:sz w:val="28"/>
        </w:rPr>
        <w:t xml:space="preserve">       34   Строительство третьей нитки водовода от Вячеславского </w:t>
      </w:r>
    </w:p>
    <w:p>
      <w:pPr>
        <w:spacing w:after="0"/>
        <w:ind w:left="0"/>
        <w:jc w:val="both"/>
      </w:pPr>
      <w:r>
        <w:rPr>
          <w:rFonts w:ascii="Times New Roman"/>
          <w:b w:val="false"/>
          <w:i w:val="false"/>
          <w:color w:val="000000"/>
          <w:sz w:val="28"/>
        </w:rPr>
        <w:t>            водохранилища до г. Астаны</w:t>
      </w:r>
    </w:p>
    <w:p>
      <w:pPr>
        <w:spacing w:after="0"/>
        <w:ind w:left="0"/>
        <w:jc w:val="both"/>
      </w:pPr>
      <w:r>
        <w:rPr>
          <w:rFonts w:ascii="Times New Roman"/>
          <w:b w:val="false"/>
          <w:i w:val="false"/>
          <w:color w:val="000000"/>
          <w:sz w:val="28"/>
        </w:rPr>
        <w:t xml:space="preserve">       35   Строительство водовода от канала "Иртыш-Караганда </w:t>
      </w:r>
    </w:p>
    <w:p>
      <w:pPr>
        <w:spacing w:after="0"/>
        <w:ind w:left="0"/>
        <w:jc w:val="both"/>
      </w:pPr>
      <w:r>
        <w:rPr>
          <w:rFonts w:ascii="Times New Roman"/>
          <w:b w:val="false"/>
          <w:i w:val="false"/>
          <w:color w:val="000000"/>
          <w:sz w:val="28"/>
        </w:rPr>
        <w:t xml:space="preserve">            им. К. Сатпаева" до р. Ишим </w:t>
      </w:r>
    </w:p>
    <w:p>
      <w:pPr>
        <w:spacing w:after="0"/>
        <w:ind w:left="0"/>
        <w:jc w:val="both"/>
      </w:pPr>
      <w:r>
        <w:rPr>
          <w:rFonts w:ascii="Times New Roman"/>
          <w:b w:val="false"/>
          <w:i w:val="false"/>
          <w:color w:val="000000"/>
          <w:sz w:val="28"/>
        </w:rPr>
        <w:t xml:space="preserve">201         Министерство внутренних дел Республики Казахстан </w:t>
      </w:r>
    </w:p>
    <w:p>
      <w:pPr>
        <w:spacing w:after="0"/>
        <w:ind w:left="0"/>
        <w:jc w:val="both"/>
      </w:pPr>
      <w:r>
        <w:rPr>
          <w:rFonts w:ascii="Times New Roman"/>
          <w:b w:val="false"/>
          <w:i w:val="false"/>
          <w:color w:val="000000"/>
          <w:sz w:val="28"/>
        </w:rPr>
        <w:t>    36      Укрепление материально-технической базы</w:t>
      </w:r>
    </w:p>
    <w:p>
      <w:pPr>
        <w:spacing w:after="0"/>
        <w:ind w:left="0"/>
        <w:jc w:val="both"/>
      </w:pPr>
      <w:r>
        <w:rPr>
          <w:rFonts w:ascii="Times New Roman"/>
          <w:b w:val="false"/>
          <w:i w:val="false"/>
          <w:color w:val="000000"/>
          <w:sz w:val="28"/>
        </w:rPr>
        <w:t>       30   Строительство и оснащение административного здания министерства</w:t>
      </w:r>
    </w:p>
    <w:p>
      <w:pPr>
        <w:spacing w:after="0"/>
        <w:ind w:left="0"/>
        <w:jc w:val="both"/>
      </w:pPr>
      <w:r>
        <w:rPr>
          <w:rFonts w:ascii="Times New Roman"/>
          <w:b w:val="false"/>
          <w:i w:val="false"/>
          <w:color w:val="000000"/>
          <w:sz w:val="28"/>
        </w:rPr>
        <w:t>       31   Строительство и оснащение Дворца спорта "Алатау"</w:t>
      </w:r>
    </w:p>
    <w:p>
      <w:pPr>
        <w:spacing w:after="0"/>
        <w:ind w:left="0"/>
        <w:jc w:val="both"/>
      </w:pPr>
      <w:r>
        <w:rPr>
          <w:rFonts w:ascii="Times New Roman"/>
          <w:b w:val="false"/>
          <w:i w:val="false"/>
          <w:color w:val="000000"/>
          <w:sz w:val="28"/>
        </w:rPr>
        <w:t xml:space="preserve">    42      Строительство, реконструкция и капитальный ремонт следственных </w:t>
      </w:r>
    </w:p>
    <w:p>
      <w:pPr>
        <w:spacing w:after="0"/>
        <w:ind w:left="0"/>
        <w:jc w:val="both"/>
      </w:pPr>
      <w:r>
        <w:rPr>
          <w:rFonts w:ascii="Times New Roman"/>
          <w:b w:val="false"/>
          <w:i w:val="false"/>
          <w:color w:val="000000"/>
          <w:sz w:val="28"/>
        </w:rPr>
        <w:t>            изоляторов и исправительных учреждений</w:t>
      </w:r>
    </w:p>
    <w:p>
      <w:pPr>
        <w:spacing w:after="0"/>
        <w:ind w:left="0"/>
        <w:jc w:val="both"/>
      </w:pPr>
      <w:r>
        <w:rPr>
          <w:rFonts w:ascii="Times New Roman"/>
          <w:b w:val="false"/>
          <w:i w:val="false"/>
          <w:color w:val="000000"/>
          <w:sz w:val="28"/>
        </w:rPr>
        <w:t xml:space="preserve">       30   Строительство, реконструкция и капитальный ремонт следственных </w:t>
      </w:r>
    </w:p>
    <w:p>
      <w:pPr>
        <w:spacing w:after="0"/>
        <w:ind w:left="0"/>
        <w:jc w:val="both"/>
      </w:pPr>
      <w:r>
        <w:rPr>
          <w:rFonts w:ascii="Times New Roman"/>
          <w:b w:val="false"/>
          <w:i w:val="false"/>
          <w:color w:val="000000"/>
          <w:sz w:val="28"/>
        </w:rPr>
        <w:t>            изоляторов</w:t>
      </w:r>
    </w:p>
    <w:p>
      <w:pPr>
        <w:spacing w:after="0"/>
        <w:ind w:left="0"/>
        <w:jc w:val="both"/>
      </w:pPr>
      <w:r>
        <w:rPr>
          <w:rFonts w:ascii="Times New Roman"/>
          <w:b w:val="false"/>
          <w:i w:val="false"/>
          <w:color w:val="000000"/>
          <w:sz w:val="28"/>
        </w:rPr>
        <w:t xml:space="preserve">       31   Строительство, реконструкция и капитальный ремонт </w:t>
      </w:r>
    </w:p>
    <w:p>
      <w:pPr>
        <w:spacing w:after="0"/>
        <w:ind w:left="0"/>
        <w:jc w:val="both"/>
      </w:pPr>
      <w:r>
        <w:rPr>
          <w:rFonts w:ascii="Times New Roman"/>
          <w:b w:val="false"/>
          <w:i w:val="false"/>
          <w:color w:val="000000"/>
          <w:sz w:val="28"/>
        </w:rPr>
        <w:t>            исправительных учреждений</w:t>
      </w:r>
    </w:p>
    <w:p>
      <w:pPr>
        <w:spacing w:after="0"/>
        <w:ind w:left="0"/>
        <w:jc w:val="both"/>
      </w:pPr>
      <w:r>
        <w:rPr>
          <w:rFonts w:ascii="Times New Roman"/>
          <w:b w:val="false"/>
          <w:i w:val="false"/>
          <w:color w:val="000000"/>
          <w:sz w:val="28"/>
        </w:rPr>
        <w:t>204         Министерство иностранных дел Республики Казахстан</w:t>
      </w:r>
    </w:p>
    <w:p>
      <w:pPr>
        <w:spacing w:after="0"/>
        <w:ind w:left="0"/>
        <w:jc w:val="both"/>
      </w:pPr>
      <w:r>
        <w:rPr>
          <w:rFonts w:ascii="Times New Roman"/>
          <w:b w:val="false"/>
          <w:i w:val="false"/>
          <w:color w:val="000000"/>
          <w:sz w:val="28"/>
        </w:rPr>
        <w:t xml:space="preserve">    59      Строительство административного здания Министерства </w:t>
      </w:r>
    </w:p>
    <w:p>
      <w:pPr>
        <w:spacing w:after="0"/>
        <w:ind w:left="0"/>
        <w:jc w:val="both"/>
      </w:pPr>
      <w:r>
        <w:rPr>
          <w:rFonts w:ascii="Times New Roman"/>
          <w:b w:val="false"/>
          <w:i w:val="false"/>
          <w:color w:val="000000"/>
          <w:sz w:val="28"/>
        </w:rPr>
        <w:t>            иностранных дел Республики Казахстан в г. Астане</w:t>
      </w:r>
    </w:p>
    <w:p>
      <w:pPr>
        <w:spacing w:after="0"/>
        <w:ind w:left="0"/>
        <w:jc w:val="both"/>
      </w:pPr>
      <w:r>
        <w:rPr>
          <w:rFonts w:ascii="Times New Roman"/>
          <w:b w:val="false"/>
          <w:i w:val="false"/>
          <w:color w:val="000000"/>
          <w:sz w:val="28"/>
        </w:rPr>
        <w:t xml:space="preserve">    60      Строительство объектов обслуживания дипломатического городка в </w:t>
      </w:r>
    </w:p>
    <w:p>
      <w:pPr>
        <w:spacing w:after="0"/>
        <w:ind w:left="0"/>
        <w:jc w:val="both"/>
      </w:pPr>
      <w:r>
        <w:rPr>
          <w:rFonts w:ascii="Times New Roman"/>
          <w:b w:val="false"/>
          <w:i w:val="false"/>
          <w:color w:val="000000"/>
          <w:sz w:val="28"/>
        </w:rPr>
        <w:t>            г. Астане</w:t>
      </w:r>
    </w:p>
    <w:p>
      <w:pPr>
        <w:spacing w:after="0"/>
        <w:ind w:left="0"/>
        <w:jc w:val="both"/>
      </w:pPr>
      <w:r>
        <w:rPr>
          <w:rFonts w:ascii="Times New Roman"/>
          <w:b w:val="false"/>
          <w:i w:val="false"/>
          <w:color w:val="000000"/>
          <w:sz w:val="28"/>
        </w:rPr>
        <w:t xml:space="preserve">    61      Строительство инженерных сетей и инфраструктуры </w:t>
      </w:r>
    </w:p>
    <w:p>
      <w:pPr>
        <w:spacing w:after="0"/>
        <w:ind w:left="0"/>
        <w:jc w:val="both"/>
      </w:pPr>
      <w:r>
        <w:rPr>
          <w:rFonts w:ascii="Times New Roman"/>
          <w:b w:val="false"/>
          <w:i w:val="false"/>
          <w:color w:val="000000"/>
          <w:sz w:val="28"/>
        </w:rPr>
        <w:t>            дипломатического городка в г. Астане</w:t>
      </w:r>
    </w:p>
    <w:p>
      <w:pPr>
        <w:spacing w:after="0"/>
        <w:ind w:left="0"/>
        <w:jc w:val="both"/>
      </w:pPr>
      <w:r>
        <w:rPr>
          <w:rFonts w:ascii="Times New Roman"/>
          <w:b w:val="false"/>
          <w:i w:val="false"/>
          <w:color w:val="000000"/>
          <w:sz w:val="28"/>
        </w:rPr>
        <w:t xml:space="preserve">    68      Приобретение земельного участка и недвижимости, строительство  </w:t>
      </w:r>
    </w:p>
    <w:p>
      <w:pPr>
        <w:spacing w:after="0"/>
        <w:ind w:left="0"/>
        <w:jc w:val="both"/>
      </w:pPr>
      <w:r>
        <w:rPr>
          <w:rFonts w:ascii="Times New Roman"/>
          <w:b w:val="false"/>
          <w:i w:val="false"/>
          <w:color w:val="000000"/>
          <w:sz w:val="28"/>
        </w:rPr>
        <w:t xml:space="preserve">            недвижимости для представительств Республики Казахстан </w:t>
      </w:r>
    </w:p>
    <w:p>
      <w:pPr>
        <w:spacing w:after="0"/>
        <w:ind w:left="0"/>
        <w:jc w:val="both"/>
      </w:pPr>
      <w:r>
        <w:rPr>
          <w:rFonts w:ascii="Times New Roman"/>
          <w:b w:val="false"/>
          <w:i w:val="false"/>
          <w:color w:val="000000"/>
          <w:sz w:val="28"/>
        </w:rPr>
        <w:t>            за рубежом</w:t>
      </w:r>
    </w:p>
    <w:p>
      <w:pPr>
        <w:spacing w:after="0"/>
        <w:ind w:left="0"/>
        <w:jc w:val="both"/>
      </w:pPr>
      <w:r>
        <w:rPr>
          <w:rFonts w:ascii="Times New Roman"/>
          <w:b w:val="false"/>
          <w:i w:val="false"/>
          <w:color w:val="000000"/>
          <w:sz w:val="28"/>
        </w:rPr>
        <w:t>208         Министерство обороны Республики Казахстан</w:t>
      </w:r>
    </w:p>
    <w:p>
      <w:pPr>
        <w:spacing w:after="0"/>
        <w:ind w:left="0"/>
        <w:jc w:val="both"/>
      </w:pPr>
      <w:r>
        <w:rPr>
          <w:rFonts w:ascii="Times New Roman"/>
          <w:b w:val="false"/>
          <w:i w:val="false"/>
          <w:color w:val="000000"/>
          <w:sz w:val="28"/>
        </w:rPr>
        <w:t xml:space="preserve">    35      Капитальное строительство, капитальный ремонт и приобретение </w:t>
      </w:r>
    </w:p>
    <w:p>
      <w:pPr>
        <w:spacing w:after="0"/>
        <w:ind w:left="0"/>
        <w:jc w:val="both"/>
      </w:pPr>
      <w:r>
        <w:rPr>
          <w:rFonts w:ascii="Times New Roman"/>
          <w:b w:val="false"/>
          <w:i w:val="false"/>
          <w:color w:val="000000"/>
          <w:sz w:val="28"/>
        </w:rPr>
        <w:t>            зданий, сооружений</w:t>
      </w:r>
    </w:p>
    <w:p>
      <w:pPr>
        <w:spacing w:after="0"/>
        <w:ind w:left="0"/>
        <w:jc w:val="both"/>
      </w:pPr>
      <w:r>
        <w:rPr>
          <w:rFonts w:ascii="Times New Roman"/>
          <w:b w:val="false"/>
          <w:i w:val="false"/>
          <w:color w:val="000000"/>
          <w:sz w:val="28"/>
        </w:rPr>
        <w:t>212         Министерство сельского хозяйства Республики Казахстан</w:t>
      </w:r>
    </w:p>
    <w:p>
      <w:pPr>
        <w:spacing w:after="0"/>
        <w:ind w:left="0"/>
        <w:jc w:val="both"/>
      </w:pPr>
      <w:r>
        <w:rPr>
          <w:rFonts w:ascii="Times New Roman"/>
          <w:b w:val="false"/>
          <w:i w:val="false"/>
          <w:color w:val="000000"/>
          <w:sz w:val="28"/>
        </w:rPr>
        <w:t>    54      Усовершенствование ирригационных и дренажных систем</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    55      Совершенствование управления водными ресурсами и </w:t>
      </w:r>
    </w:p>
    <w:p>
      <w:pPr>
        <w:spacing w:after="0"/>
        <w:ind w:left="0"/>
        <w:jc w:val="both"/>
      </w:pPr>
      <w:r>
        <w:rPr>
          <w:rFonts w:ascii="Times New Roman"/>
          <w:b w:val="false"/>
          <w:i w:val="false"/>
          <w:color w:val="000000"/>
          <w:sz w:val="28"/>
        </w:rPr>
        <w:t>            восстановление земель</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    57      Пилотный проект по постприватизационной поддержке сельского </w:t>
      </w:r>
    </w:p>
    <w:p>
      <w:pPr>
        <w:spacing w:after="0"/>
        <w:ind w:left="0"/>
        <w:jc w:val="both"/>
      </w:pPr>
      <w:r>
        <w:rPr>
          <w:rFonts w:ascii="Times New Roman"/>
          <w:b w:val="false"/>
          <w:i w:val="false"/>
          <w:color w:val="000000"/>
          <w:sz w:val="28"/>
        </w:rPr>
        <w:t>            хозяйства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82      Усовершенствование ирригационных и дренажных систем</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86      Пилотный проект по постприватизационной поддержке сельского </w:t>
      </w:r>
    </w:p>
    <w:p>
      <w:pPr>
        <w:spacing w:after="0"/>
        <w:ind w:left="0"/>
        <w:jc w:val="both"/>
      </w:pPr>
      <w:r>
        <w:rPr>
          <w:rFonts w:ascii="Times New Roman"/>
          <w:b w:val="false"/>
          <w:i w:val="false"/>
          <w:color w:val="000000"/>
          <w:sz w:val="28"/>
        </w:rPr>
        <w:t>            хозяйства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89   Реализация проекта на основе ретроактивного кредитования</w:t>
      </w:r>
    </w:p>
    <w:p>
      <w:pPr>
        <w:spacing w:after="0"/>
        <w:ind w:left="0"/>
        <w:jc w:val="both"/>
      </w:pPr>
      <w:r>
        <w:rPr>
          <w:rFonts w:ascii="Times New Roman"/>
          <w:b w:val="false"/>
          <w:i w:val="false"/>
          <w:color w:val="000000"/>
          <w:sz w:val="28"/>
        </w:rPr>
        <w:t xml:space="preserve">213         Министерство труда и социальной защиты населения Республики </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48      Техническая поддержка реформирования пенсионной системы</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214         Министерство экономики и торговли Республики Казахстан</w:t>
      </w:r>
    </w:p>
    <w:p>
      <w:pPr>
        <w:spacing w:after="0"/>
        <w:ind w:left="0"/>
        <w:jc w:val="both"/>
      </w:pPr>
      <w:r>
        <w:rPr>
          <w:rFonts w:ascii="Times New Roman"/>
          <w:b w:val="false"/>
          <w:i w:val="false"/>
          <w:color w:val="000000"/>
          <w:sz w:val="28"/>
        </w:rPr>
        <w:t xml:space="preserve">    81      Содействие предприятиям производственного и </w:t>
      </w:r>
    </w:p>
    <w:p>
      <w:pPr>
        <w:spacing w:after="0"/>
        <w:ind w:left="0"/>
        <w:jc w:val="both"/>
      </w:pPr>
      <w:r>
        <w:rPr>
          <w:rFonts w:ascii="Times New Roman"/>
          <w:b w:val="false"/>
          <w:i w:val="false"/>
          <w:color w:val="000000"/>
          <w:sz w:val="28"/>
        </w:rPr>
        <w:t>            промышленно-перерабатывающего секторов малого и среднего</w:t>
      </w:r>
    </w:p>
    <w:p>
      <w:pPr>
        <w:spacing w:after="0"/>
        <w:ind w:left="0"/>
        <w:jc w:val="both"/>
      </w:pPr>
      <w:r>
        <w:rPr>
          <w:rFonts w:ascii="Times New Roman"/>
          <w:b w:val="false"/>
          <w:i w:val="false"/>
          <w:color w:val="000000"/>
          <w:sz w:val="28"/>
        </w:rPr>
        <w:t>            бизнеса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215         Министерство транспорта и коммуникаций Республики Казахстан</w:t>
      </w:r>
    </w:p>
    <w:p>
      <w:pPr>
        <w:spacing w:after="0"/>
        <w:ind w:left="0"/>
        <w:jc w:val="both"/>
      </w:pPr>
      <w:r>
        <w:rPr>
          <w:rFonts w:ascii="Times New Roman"/>
          <w:b w:val="false"/>
          <w:i w:val="false"/>
          <w:color w:val="000000"/>
          <w:sz w:val="28"/>
        </w:rPr>
        <w:t xml:space="preserve">    36      Строительство и реконструкция автомобильных дорог  </w:t>
      </w:r>
    </w:p>
    <w:p>
      <w:pPr>
        <w:spacing w:after="0"/>
        <w:ind w:left="0"/>
        <w:jc w:val="both"/>
      </w:pPr>
      <w:r>
        <w:rPr>
          <w:rFonts w:ascii="Times New Roman"/>
          <w:b w:val="false"/>
          <w:i w:val="false"/>
          <w:color w:val="000000"/>
          <w:sz w:val="28"/>
        </w:rPr>
        <w:t>            республиканского значения</w:t>
      </w:r>
    </w:p>
    <w:p>
      <w:pPr>
        <w:spacing w:after="0"/>
        <w:ind w:left="0"/>
        <w:jc w:val="both"/>
      </w:pPr>
      <w:r>
        <w:rPr>
          <w:rFonts w:ascii="Times New Roman"/>
          <w:b w:val="false"/>
          <w:i w:val="false"/>
          <w:color w:val="000000"/>
          <w:sz w:val="28"/>
        </w:rPr>
        <w:t xml:space="preserve">       31   Строительство автомобильной дороги Кызыласкер-Кировский в </w:t>
      </w:r>
    </w:p>
    <w:p>
      <w:pPr>
        <w:spacing w:after="0"/>
        <w:ind w:left="0"/>
        <w:jc w:val="both"/>
      </w:pPr>
      <w:r>
        <w:rPr>
          <w:rFonts w:ascii="Times New Roman"/>
          <w:b w:val="false"/>
          <w:i w:val="false"/>
          <w:color w:val="000000"/>
          <w:sz w:val="28"/>
        </w:rPr>
        <w:t>            Южно-Казахстанской области</w:t>
      </w:r>
    </w:p>
    <w:p>
      <w:pPr>
        <w:spacing w:after="0"/>
        <w:ind w:left="0"/>
        <w:jc w:val="both"/>
      </w:pPr>
      <w:r>
        <w:rPr>
          <w:rFonts w:ascii="Times New Roman"/>
          <w:b w:val="false"/>
          <w:i w:val="false"/>
          <w:color w:val="000000"/>
          <w:sz w:val="28"/>
        </w:rPr>
        <w:t>       32   Строительство моста через реку Урал в районе г.Уральска</w:t>
      </w:r>
    </w:p>
    <w:p>
      <w:pPr>
        <w:spacing w:after="0"/>
        <w:ind w:left="0"/>
        <w:jc w:val="both"/>
      </w:pPr>
      <w:r>
        <w:rPr>
          <w:rFonts w:ascii="Times New Roman"/>
          <w:b w:val="false"/>
          <w:i w:val="false"/>
          <w:color w:val="000000"/>
          <w:sz w:val="28"/>
        </w:rPr>
        <w:t>       34   Строительство северной объездной дороги г.Астаны</w:t>
      </w:r>
    </w:p>
    <w:p>
      <w:pPr>
        <w:spacing w:after="0"/>
        <w:ind w:left="0"/>
        <w:jc w:val="both"/>
      </w:pPr>
      <w:r>
        <w:rPr>
          <w:rFonts w:ascii="Times New Roman"/>
          <w:b w:val="false"/>
          <w:i w:val="false"/>
          <w:color w:val="000000"/>
          <w:sz w:val="28"/>
        </w:rPr>
        <w:t>       35   Реконструкция участка автомобильной дороги Астана-Боровое</w:t>
      </w:r>
    </w:p>
    <w:p>
      <w:pPr>
        <w:spacing w:after="0"/>
        <w:ind w:left="0"/>
        <w:jc w:val="both"/>
      </w:pPr>
      <w:r>
        <w:rPr>
          <w:rFonts w:ascii="Times New Roman"/>
          <w:b w:val="false"/>
          <w:i w:val="false"/>
          <w:color w:val="000000"/>
          <w:sz w:val="28"/>
        </w:rPr>
        <w:t xml:space="preserve">       40   Строительство автомобильной дороги город Лениногорск-граница </w:t>
      </w:r>
    </w:p>
    <w:p>
      <w:pPr>
        <w:spacing w:after="0"/>
        <w:ind w:left="0"/>
        <w:jc w:val="both"/>
      </w:pPr>
      <w:r>
        <w:rPr>
          <w:rFonts w:ascii="Times New Roman"/>
          <w:b w:val="false"/>
          <w:i w:val="false"/>
          <w:color w:val="000000"/>
          <w:sz w:val="28"/>
        </w:rPr>
        <w:t>            республики Алтай</w:t>
      </w:r>
    </w:p>
    <w:p>
      <w:pPr>
        <w:spacing w:after="0"/>
        <w:ind w:left="0"/>
        <w:jc w:val="both"/>
      </w:pPr>
      <w:r>
        <w:rPr>
          <w:rFonts w:ascii="Times New Roman"/>
          <w:b w:val="false"/>
          <w:i w:val="false"/>
          <w:color w:val="000000"/>
          <w:sz w:val="28"/>
        </w:rPr>
        <w:t>    37      Строительство международного аэропорта в г. Астане</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    39      Реабилитация автодороги Алматы-Боровое на участке </w:t>
      </w:r>
    </w:p>
    <w:p>
      <w:pPr>
        <w:spacing w:after="0"/>
        <w:ind w:left="0"/>
        <w:jc w:val="both"/>
      </w:pPr>
      <w:r>
        <w:rPr>
          <w:rFonts w:ascii="Times New Roman"/>
          <w:b w:val="false"/>
          <w:i w:val="false"/>
          <w:color w:val="000000"/>
          <w:sz w:val="28"/>
        </w:rPr>
        <w:t>            "Гульшад-Акчатау"</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    40      Реконструкция автодороги Алматы-Караганда-Астана-Боровое на </w:t>
      </w:r>
    </w:p>
    <w:p>
      <w:pPr>
        <w:spacing w:after="0"/>
        <w:ind w:left="0"/>
        <w:jc w:val="both"/>
      </w:pPr>
      <w:r>
        <w:rPr>
          <w:rFonts w:ascii="Times New Roman"/>
          <w:b w:val="false"/>
          <w:i w:val="false"/>
          <w:color w:val="000000"/>
          <w:sz w:val="28"/>
        </w:rPr>
        <w:t>            участках Алматы-Гульшад и Акчатау-Караганда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    42      Техническое оснащение и обустройство постов транспортного </w:t>
      </w:r>
    </w:p>
    <w:p>
      <w:pPr>
        <w:spacing w:after="0"/>
        <w:ind w:left="0"/>
        <w:jc w:val="both"/>
      </w:pPr>
      <w:r>
        <w:rPr>
          <w:rFonts w:ascii="Times New Roman"/>
          <w:b w:val="false"/>
          <w:i w:val="false"/>
          <w:color w:val="000000"/>
          <w:sz w:val="28"/>
        </w:rPr>
        <w:t>            контроля</w:t>
      </w:r>
    </w:p>
    <w:p>
      <w:pPr>
        <w:spacing w:after="0"/>
        <w:ind w:left="0"/>
        <w:jc w:val="both"/>
      </w:pPr>
      <w:r>
        <w:rPr>
          <w:rFonts w:ascii="Times New Roman"/>
          <w:b w:val="false"/>
          <w:i w:val="false"/>
          <w:color w:val="000000"/>
          <w:sz w:val="28"/>
        </w:rPr>
        <w:t xml:space="preserve">    44      Создание системы мониторинга радиочастотного спектра и </w:t>
      </w:r>
    </w:p>
    <w:p>
      <w:pPr>
        <w:spacing w:after="0"/>
        <w:ind w:left="0"/>
        <w:jc w:val="both"/>
      </w:pPr>
      <w:r>
        <w:rPr>
          <w:rFonts w:ascii="Times New Roman"/>
          <w:b w:val="false"/>
          <w:i w:val="false"/>
          <w:color w:val="000000"/>
          <w:sz w:val="28"/>
        </w:rPr>
        <w:t>            радиоэлектронных средств</w:t>
      </w:r>
    </w:p>
    <w:p>
      <w:pPr>
        <w:spacing w:after="0"/>
        <w:ind w:left="0"/>
        <w:jc w:val="both"/>
      </w:pPr>
      <w:r>
        <w:rPr>
          <w:rFonts w:ascii="Times New Roman"/>
          <w:b w:val="false"/>
          <w:i w:val="false"/>
          <w:color w:val="000000"/>
          <w:sz w:val="28"/>
        </w:rPr>
        <w:t xml:space="preserve">    49      Проект реконструкции автодороги Алматы-Караганда-Астана- </w:t>
      </w:r>
    </w:p>
    <w:p>
      <w:pPr>
        <w:spacing w:after="0"/>
        <w:ind w:left="0"/>
        <w:jc w:val="both"/>
      </w:pPr>
      <w:r>
        <w:rPr>
          <w:rFonts w:ascii="Times New Roman"/>
          <w:b w:val="false"/>
          <w:i w:val="false"/>
          <w:color w:val="000000"/>
          <w:sz w:val="28"/>
        </w:rPr>
        <w:t>            Боровое на участке Караганда-Астана (Истисна)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52      Реконструкция автодороги Западного Казахстана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53      Реабилитация автодороги Алматы-Георгиевка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    82      Развитие мощностей железнодорожного транспорта </w:t>
      </w:r>
    </w:p>
    <w:p>
      <w:pPr>
        <w:spacing w:after="0"/>
        <w:ind w:left="0"/>
        <w:jc w:val="both"/>
      </w:pPr>
      <w:r>
        <w:rPr>
          <w:rFonts w:ascii="Times New Roman"/>
          <w:b w:val="false"/>
          <w:i w:val="false"/>
          <w:color w:val="000000"/>
          <w:sz w:val="28"/>
        </w:rPr>
        <w:t>            (станция Дружба - фаза 1)</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84      Строительство международного аэропорта в г.Астане</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217         Министерство финансов Республики Казахстан  </w:t>
      </w:r>
    </w:p>
    <w:p>
      <w:pPr>
        <w:spacing w:after="0"/>
        <w:ind w:left="0"/>
        <w:jc w:val="both"/>
      </w:pPr>
      <w:r>
        <w:rPr>
          <w:rFonts w:ascii="Times New Roman"/>
          <w:b w:val="false"/>
          <w:i w:val="false"/>
          <w:color w:val="000000"/>
          <w:sz w:val="28"/>
        </w:rPr>
        <w:t>    38      Модернизация Казначейства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48      Развитие финансового сектора и сектора предприятий</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87      Кредитование бюджета Актюбинской области на подготовку к </w:t>
      </w:r>
    </w:p>
    <w:p>
      <w:pPr>
        <w:spacing w:after="0"/>
        <w:ind w:left="0"/>
        <w:jc w:val="both"/>
      </w:pPr>
      <w:r>
        <w:rPr>
          <w:rFonts w:ascii="Times New Roman"/>
          <w:b w:val="false"/>
          <w:i w:val="false"/>
          <w:color w:val="000000"/>
          <w:sz w:val="28"/>
        </w:rPr>
        <w:t>            осенне-зимнему периоду г.Актюбинска</w:t>
      </w:r>
    </w:p>
    <w:p>
      <w:pPr>
        <w:spacing w:after="0"/>
        <w:ind w:left="0"/>
        <w:jc w:val="both"/>
      </w:pPr>
      <w:r>
        <w:rPr>
          <w:rFonts w:ascii="Times New Roman"/>
          <w:b w:val="false"/>
          <w:i w:val="false"/>
          <w:color w:val="000000"/>
          <w:sz w:val="28"/>
        </w:rPr>
        <w:t xml:space="preserve">    88      Кредитование бюджета Карагандинской области на ремонт и </w:t>
      </w:r>
    </w:p>
    <w:p>
      <w:pPr>
        <w:spacing w:after="0"/>
        <w:ind w:left="0"/>
        <w:jc w:val="both"/>
      </w:pPr>
      <w:r>
        <w:rPr>
          <w:rFonts w:ascii="Times New Roman"/>
          <w:b w:val="false"/>
          <w:i w:val="false"/>
          <w:color w:val="000000"/>
          <w:sz w:val="28"/>
        </w:rPr>
        <w:t xml:space="preserve">            реконструкцию объектов водоснабжения и теплоснабжения, </w:t>
      </w:r>
    </w:p>
    <w:p>
      <w:pPr>
        <w:spacing w:after="0"/>
        <w:ind w:left="0"/>
        <w:jc w:val="both"/>
      </w:pPr>
      <w:r>
        <w:rPr>
          <w:rFonts w:ascii="Times New Roman"/>
          <w:b w:val="false"/>
          <w:i w:val="false"/>
          <w:color w:val="000000"/>
          <w:sz w:val="28"/>
        </w:rPr>
        <w:t xml:space="preserve">            приобретение топлива для теплоисточников западного </w:t>
      </w:r>
    </w:p>
    <w:p>
      <w:pPr>
        <w:spacing w:after="0"/>
        <w:ind w:left="0"/>
        <w:jc w:val="both"/>
      </w:pPr>
      <w:r>
        <w:rPr>
          <w:rFonts w:ascii="Times New Roman"/>
          <w:b w:val="false"/>
          <w:i w:val="false"/>
          <w:color w:val="000000"/>
          <w:sz w:val="28"/>
        </w:rPr>
        <w:t>            района г. Темиртау</w:t>
      </w:r>
    </w:p>
    <w:p>
      <w:pPr>
        <w:spacing w:after="0"/>
        <w:ind w:left="0"/>
        <w:jc w:val="both"/>
      </w:pPr>
      <w:r>
        <w:rPr>
          <w:rFonts w:ascii="Times New Roman"/>
          <w:b w:val="false"/>
          <w:i w:val="false"/>
          <w:color w:val="000000"/>
          <w:sz w:val="28"/>
        </w:rPr>
        <w:t xml:space="preserve">218         Министерство природных ресурсов и охраны окружающей среды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31      Проект регулирования русла реки Сырдарья и сохранение северной </w:t>
      </w:r>
    </w:p>
    <w:p>
      <w:pPr>
        <w:spacing w:after="0"/>
        <w:ind w:left="0"/>
        <w:jc w:val="both"/>
      </w:pPr>
      <w:r>
        <w:rPr>
          <w:rFonts w:ascii="Times New Roman"/>
          <w:b w:val="false"/>
          <w:i w:val="false"/>
          <w:color w:val="000000"/>
          <w:sz w:val="28"/>
        </w:rPr>
        <w:t>            части Аральского моря</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    37      Проект водоснабжения и санитарии населенных пунктов региона </w:t>
      </w:r>
    </w:p>
    <w:p>
      <w:pPr>
        <w:spacing w:after="0"/>
        <w:ind w:left="0"/>
        <w:jc w:val="both"/>
      </w:pPr>
      <w:r>
        <w:rPr>
          <w:rFonts w:ascii="Times New Roman"/>
          <w:b w:val="false"/>
          <w:i w:val="false"/>
          <w:color w:val="000000"/>
          <w:sz w:val="28"/>
        </w:rPr>
        <w:t>            Аральского моря</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57      Участие в строительстве и реконструкции природоохранных </w:t>
      </w:r>
    </w:p>
    <w:p>
      <w:pPr>
        <w:spacing w:after="0"/>
        <w:ind w:left="0"/>
        <w:jc w:val="both"/>
      </w:pPr>
      <w:r>
        <w:rPr>
          <w:rFonts w:ascii="Times New Roman"/>
          <w:b w:val="false"/>
          <w:i w:val="false"/>
          <w:color w:val="000000"/>
          <w:sz w:val="28"/>
        </w:rPr>
        <w:t>            объектов на республиканском уровне</w:t>
      </w:r>
    </w:p>
    <w:p>
      <w:pPr>
        <w:spacing w:after="0"/>
        <w:ind w:left="0"/>
        <w:jc w:val="both"/>
      </w:pPr>
      <w:r>
        <w:rPr>
          <w:rFonts w:ascii="Times New Roman"/>
          <w:b w:val="false"/>
          <w:i w:val="false"/>
          <w:color w:val="000000"/>
          <w:sz w:val="28"/>
        </w:rPr>
        <w:t xml:space="preserve">    59      Эксплуатация водохозяйственных объектов республиканского </w:t>
      </w:r>
    </w:p>
    <w:p>
      <w:pPr>
        <w:spacing w:after="0"/>
        <w:ind w:left="0"/>
        <w:jc w:val="both"/>
      </w:pPr>
      <w:r>
        <w:rPr>
          <w:rFonts w:ascii="Times New Roman"/>
          <w:b w:val="false"/>
          <w:i w:val="false"/>
          <w:color w:val="000000"/>
          <w:sz w:val="28"/>
        </w:rPr>
        <w:t>            значения, строительство и реконструкция водоводов</w:t>
      </w:r>
    </w:p>
    <w:p>
      <w:pPr>
        <w:spacing w:after="0"/>
        <w:ind w:left="0"/>
        <w:jc w:val="both"/>
      </w:pPr>
      <w:r>
        <w:rPr>
          <w:rFonts w:ascii="Times New Roman"/>
          <w:b w:val="false"/>
          <w:i w:val="false"/>
          <w:color w:val="000000"/>
          <w:sz w:val="28"/>
        </w:rPr>
        <w:t>       31   Строительство и реконструкция водоводов</w:t>
      </w:r>
    </w:p>
    <w:p>
      <w:pPr>
        <w:spacing w:after="0"/>
        <w:ind w:left="0"/>
        <w:jc w:val="both"/>
      </w:pPr>
      <w:r>
        <w:rPr>
          <w:rFonts w:ascii="Times New Roman"/>
          <w:b w:val="false"/>
          <w:i w:val="false"/>
          <w:color w:val="000000"/>
          <w:sz w:val="28"/>
        </w:rPr>
        <w:t xml:space="preserve">    69      Трансграничный проект "Сохранение биоразнообразия Западного </w:t>
      </w:r>
    </w:p>
    <w:p>
      <w:pPr>
        <w:spacing w:after="0"/>
        <w:ind w:left="0"/>
        <w:jc w:val="both"/>
      </w:pPr>
      <w:r>
        <w:rPr>
          <w:rFonts w:ascii="Times New Roman"/>
          <w:b w:val="false"/>
          <w:i w:val="false"/>
          <w:color w:val="000000"/>
          <w:sz w:val="28"/>
        </w:rPr>
        <w:t>            Тянь-Шаня"</w:t>
      </w:r>
    </w:p>
    <w:p>
      <w:pPr>
        <w:spacing w:after="0"/>
        <w:ind w:left="0"/>
        <w:jc w:val="both"/>
      </w:pPr>
      <w:r>
        <w:rPr>
          <w:rFonts w:ascii="Times New Roman"/>
          <w:b w:val="false"/>
          <w:i w:val="false"/>
          <w:color w:val="000000"/>
          <w:sz w:val="28"/>
        </w:rPr>
        <w:t>       28   Реализация проекта за счет средств внешних грантов</w:t>
      </w:r>
    </w:p>
    <w:p>
      <w:pPr>
        <w:spacing w:after="0"/>
        <w:ind w:left="0"/>
        <w:jc w:val="both"/>
      </w:pPr>
      <w:r>
        <w:rPr>
          <w:rFonts w:ascii="Times New Roman"/>
          <w:b w:val="false"/>
          <w:i w:val="false"/>
          <w:color w:val="000000"/>
          <w:sz w:val="28"/>
        </w:rPr>
        <w:t>       29   Реализация проекта за счет софинансирования гранта</w:t>
      </w:r>
    </w:p>
    <w:p>
      <w:pPr>
        <w:spacing w:after="0"/>
        <w:ind w:left="0"/>
        <w:jc w:val="both"/>
      </w:pPr>
      <w:r>
        <w:rPr>
          <w:rFonts w:ascii="Times New Roman"/>
          <w:b w:val="false"/>
          <w:i w:val="false"/>
          <w:color w:val="000000"/>
          <w:sz w:val="28"/>
        </w:rPr>
        <w:t>219         Министерство государственных доходов Республики Казахстан</w:t>
      </w:r>
    </w:p>
    <w:p>
      <w:pPr>
        <w:spacing w:after="0"/>
        <w:ind w:left="0"/>
        <w:jc w:val="both"/>
      </w:pPr>
      <w:r>
        <w:rPr>
          <w:rFonts w:ascii="Times New Roman"/>
          <w:b w:val="false"/>
          <w:i w:val="false"/>
          <w:color w:val="000000"/>
          <w:sz w:val="28"/>
        </w:rPr>
        <w:t>     3      Информационно-вычислительное обслуживание</w:t>
      </w:r>
    </w:p>
    <w:p>
      <w:pPr>
        <w:spacing w:after="0"/>
        <w:ind w:left="0"/>
        <w:jc w:val="both"/>
      </w:pPr>
      <w:r>
        <w:rPr>
          <w:rFonts w:ascii="Times New Roman"/>
          <w:b w:val="false"/>
          <w:i w:val="false"/>
          <w:color w:val="000000"/>
          <w:sz w:val="28"/>
        </w:rPr>
        <w:t>    32      Модернизация налогового администрирования</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36      Информационно-телекоммуникационная система "Таможенная служба"</w:t>
      </w:r>
    </w:p>
    <w:p>
      <w:pPr>
        <w:spacing w:after="0"/>
        <w:ind w:left="0"/>
        <w:jc w:val="both"/>
      </w:pPr>
      <w:r>
        <w:rPr>
          <w:rFonts w:ascii="Times New Roman"/>
          <w:b w:val="false"/>
          <w:i w:val="false"/>
          <w:color w:val="000000"/>
          <w:sz w:val="28"/>
        </w:rPr>
        <w:t xml:space="preserve">    41      Строительство таможенных постов и инфраструктуры таможенных </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xml:space="preserve">       30   Строительство таможенных постов и инфраструктуры таможенных </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221         Министерство юстиции Республики Казахстан</w:t>
      </w:r>
    </w:p>
    <w:p>
      <w:pPr>
        <w:spacing w:after="0"/>
        <w:ind w:left="0"/>
        <w:jc w:val="both"/>
      </w:pPr>
      <w:r>
        <w:rPr>
          <w:rFonts w:ascii="Times New Roman"/>
          <w:b w:val="false"/>
          <w:i w:val="false"/>
          <w:color w:val="000000"/>
          <w:sz w:val="28"/>
        </w:rPr>
        <w:t>    39      Правовая реформа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225         Министерство образования и науки Республики Казахстан</w:t>
      </w:r>
    </w:p>
    <w:p>
      <w:pPr>
        <w:spacing w:after="0"/>
        <w:ind w:left="0"/>
        <w:jc w:val="both"/>
      </w:pPr>
      <w:r>
        <w:rPr>
          <w:rFonts w:ascii="Times New Roman"/>
          <w:b w:val="false"/>
          <w:i w:val="false"/>
          <w:color w:val="000000"/>
          <w:sz w:val="28"/>
        </w:rPr>
        <w:t>    52      Завершение строительства Евразийского университета</w:t>
      </w:r>
    </w:p>
    <w:p>
      <w:pPr>
        <w:spacing w:after="0"/>
        <w:ind w:left="0"/>
        <w:jc w:val="both"/>
      </w:pPr>
      <w:r>
        <w:rPr>
          <w:rFonts w:ascii="Times New Roman"/>
          <w:b w:val="false"/>
          <w:i w:val="false"/>
          <w:color w:val="000000"/>
          <w:sz w:val="28"/>
        </w:rPr>
        <w:t>    61      Обеспечение учебниками учащихся общеобразовательных учреждений</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    62      Информатизация системы среднего образования на республиканском </w:t>
      </w:r>
    </w:p>
    <w:p>
      <w:pPr>
        <w:spacing w:after="0"/>
        <w:ind w:left="0"/>
        <w:jc w:val="both"/>
      </w:pPr>
      <w:r>
        <w:rPr>
          <w:rFonts w:ascii="Times New Roman"/>
          <w:b w:val="false"/>
          <w:i w:val="false"/>
          <w:color w:val="000000"/>
          <w:sz w:val="28"/>
        </w:rPr>
        <w:t>            уровне</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231         Министерство энергетики и минеральных ресурсов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31      Создание и эксплуатация базы данных по нефтегазовым проектам</w:t>
      </w:r>
    </w:p>
    <w:p>
      <w:pPr>
        <w:spacing w:after="0"/>
        <w:ind w:left="0"/>
        <w:jc w:val="both"/>
      </w:pPr>
      <w:r>
        <w:rPr>
          <w:rFonts w:ascii="Times New Roman"/>
          <w:b w:val="false"/>
          <w:i w:val="false"/>
          <w:color w:val="000000"/>
          <w:sz w:val="28"/>
        </w:rPr>
        <w:t>    33      Освоение Амангельдинской группы месторождений газа</w:t>
      </w:r>
    </w:p>
    <w:p>
      <w:pPr>
        <w:spacing w:after="0"/>
        <w:ind w:left="0"/>
        <w:jc w:val="both"/>
      </w:pPr>
      <w:r>
        <w:rPr>
          <w:rFonts w:ascii="Times New Roman"/>
          <w:b w:val="false"/>
          <w:i w:val="false"/>
          <w:color w:val="000000"/>
          <w:sz w:val="28"/>
        </w:rPr>
        <w:t xml:space="preserve">    55      Участие в реконструкции и расширении энергетических мощностей </w:t>
      </w:r>
    </w:p>
    <w:p>
      <w:pPr>
        <w:spacing w:after="0"/>
        <w:ind w:left="0"/>
        <w:jc w:val="both"/>
      </w:pPr>
      <w:r>
        <w:rPr>
          <w:rFonts w:ascii="Times New Roman"/>
          <w:b w:val="false"/>
          <w:i w:val="false"/>
          <w:color w:val="000000"/>
          <w:sz w:val="28"/>
        </w:rPr>
        <w:t xml:space="preserve">            при подключении дополнительных нагрузок объектов центральных </w:t>
      </w:r>
    </w:p>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308         Агентство Республики Казахстан по чрезвычайным ситуациям</w:t>
      </w:r>
    </w:p>
    <w:p>
      <w:pPr>
        <w:spacing w:after="0"/>
        <w:ind w:left="0"/>
        <w:jc w:val="both"/>
      </w:pPr>
      <w:r>
        <w:rPr>
          <w:rFonts w:ascii="Times New Roman"/>
          <w:b w:val="false"/>
          <w:i w:val="false"/>
          <w:color w:val="000000"/>
          <w:sz w:val="28"/>
        </w:rPr>
        <w:t>    32      Эксплуатация и развитие объектов селезащиты</w:t>
      </w:r>
    </w:p>
    <w:p>
      <w:pPr>
        <w:spacing w:after="0"/>
        <w:ind w:left="0"/>
        <w:jc w:val="both"/>
      </w:pPr>
      <w:r>
        <w:rPr>
          <w:rFonts w:ascii="Times New Roman"/>
          <w:b w:val="false"/>
          <w:i w:val="false"/>
          <w:color w:val="000000"/>
          <w:sz w:val="28"/>
        </w:rPr>
        <w:t>       31   Развитие объектов селезащиты</w:t>
      </w:r>
    </w:p>
    <w:p>
      <w:pPr>
        <w:spacing w:after="0"/>
        <w:ind w:left="0"/>
        <w:jc w:val="both"/>
      </w:pPr>
      <w:r>
        <w:rPr>
          <w:rFonts w:ascii="Times New Roman"/>
          <w:b w:val="false"/>
          <w:i w:val="false"/>
          <w:color w:val="000000"/>
          <w:sz w:val="28"/>
        </w:rPr>
        <w:t>    33      Строительство объектов специального назначения</w:t>
      </w:r>
    </w:p>
    <w:p>
      <w:pPr>
        <w:spacing w:after="0"/>
        <w:ind w:left="0"/>
        <w:jc w:val="both"/>
      </w:pPr>
      <w:r>
        <w:rPr>
          <w:rFonts w:ascii="Times New Roman"/>
          <w:b w:val="false"/>
          <w:i w:val="false"/>
          <w:color w:val="000000"/>
          <w:sz w:val="28"/>
        </w:rPr>
        <w:t>410         Комитет национальной безопасности Республики Казахстан</w:t>
      </w:r>
    </w:p>
    <w:p>
      <w:pPr>
        <w:spacing w:after="0"/>
        <w:ind w:left="0"/>
        <w:jc w:val="both"/>
      </w:pPr>
      <w:r>
        <w:rPr>
          <w:rFonts w:ascii="Times New Roman"/>
          <w:b w:val="false"/>
          <w:i w:val="false"/>
          <w:color w:val="000000"/>
          <w:sz w:val="28"/>
        </w:rPr>
        <w:t>    37      Государственный проект 5</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501         Верховный Суд Республики Казахстан</w:t>
      </w:r>
    </w:p>
    <w:p>
      <w:pPr>
        <w:spacing w:after="0"/>
        <w:ind w:left="0"/>
        <w:jc w:val="both"/>
      </w:pPr>
      <w:r>
        <w:rPr>
          <w:rFonts w:ascii="Times New Roman"/>
          <w:b w:val="false"/>
          <w:i w:val="false"/>
          <w:color w:val="000000"/>
          <w:sz w:val="28"/>
        </w:rPr>
        <w:t>    39      Правовая реформа</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502         Генеральная Прокуратура Республики Казахстан</w:t>
      </w:r>
    </w:p>
    <w:p>
      <w:pPr>
        <w:spacing w:after="0"/>
        <w:ind w:left="0"/>
        <w:jc w:val="both"/>
      </w:pPr>
      <w:r>
        <w:rPr>
          <w:rFonts w:ascii="Times New Roman"/>
          <w:b w:val="false"/>
          <w:i w:val="false"/>
          <w:color w:val="000000"/>
          <w:sz w:val="28"/>
        </w:rPr>
        <w:t>    31      Завершение строительства административного здания</w:t>
      </w:r>
    </w:p>
    <w:p>
      <w:pPr>
        <w:spacing w:after="0"/>
        <w:ind w:left="0"/>
        <w:jc w:val="both"/>
      </w:pPr>
      <w:r>
        <w:rPr>
          <w:rFonts w:ascii="Times New Roman"/>
          <w:b w:val="false"/>
          <w:i w:val="false"/>
          <w:color w:val="000000"/>
          <w:sz w:val="28"/>
        </w:rPr>
        <w:t>612         Агентство Республики Казахстан по делам здравоохранения</w:t>
      </w:r>
    </w:p>
    <w:p>
      <w:pPr>
        <w:spacing w:after="0"/>
        <w:ind w:left="0"/>
        <w:jc w:val="both"/>
      </w:pPr>
      <w:r>
        <w:rPr>
          <w:rFonts w:ascii="Times New Roman"/>
          <w:b w:val="false"/>
          <w:i w:val="false"/>
          <w:color w:val="000000"/>
          <w:sz w:val="28"/>
        </w:rPr>
        <w:t>    63      Развитие медицинских учреждений в г.Астане</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71      Реформа в секторе здравоохранения</w:t>
      </w:r>
    </w:p>
    <w:p>
      <w:pPr>
        <w:spacing w:after="0"/>
        <w:ind w:left="0"/>
        <w:jc w:val="both"/>
      </w:pPr>
      <w:r>
        <w:rPr>
          <w:rFonts w:ascii="Times New Roman"/>
          <w:b w:val="false"/>
          <w:i w:val="false"/>
          <w:color w:val="000000"/>
          <w:sz w:val="28"/>
        </w:rPr>
        <w:t>       80   Реализация проекта за счет внешних займов</w:t>
      </w:r>
    </w:p>
    <w:p>
      <w:pPr>
        <w:spacing w:after="0"/>
        <w:ind w:left="0"/>
        <w:jc w:val="both"/>
      </w:pPr>
      <w:r>
        <w:rPr>
          <w:rFonts w:ascii="Times New Roman"/>
          <w:b w:val="false"/>
          <w:i w:val="false"/>
          <w:color w:val="000000"/>
          <w:sz w:val="28"/>
        </w:rPr>
        <w:t xml:space="preserve">       81   Реализация проекта за счет софинансирования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678         Республиканская гвардия Республики Казахстан</w:t>
      </w:r>
    </w:p>
    <w:p>
      <w:pPr>
        <w:spacing w:after="0"/>
        <w:ind w:left="0"/>
        <w:jc w:val="both"/>
      </w:pPr>
      <w:r>
        <w:rPr>
          <w:rFonts w:ascii="Times New Roman"/>
          <w:b w:val="false"/>
          <w:i w:val="false"/>
          <w:color w:val="000000"/>
          <w:sz w:val="28"/>
        </w:rPr>
        <w:t xml:space="preserve">    30      Строительство объектов казарменно-жилищного фонда для </w:t>
      </w:r>
    </w:p>
    <w:p>
      <w:pPr>
        <w:spacing w:after="0"/>
        <w:ind w:left="0"/>
        <w:jc w:val="both"/>
      </w:pPr>
      <w:r>
        <w:rPr>
          <w:rFonts w:ascii="Times New Roman"/>
          <w:b w:val="false"/>
          <w:i w:val="false"/>
          <w:color w:val="000000"/>
          <w:sz w:val="28"/>
        </w:rPr>
        <w:t>            Республиканской гвардии</w:t>
      </w:r>
    </w:p>
    <w:p>
      <w:pPr>
        <w:spacing w:after="0"/>
        <w:ind w:left="0"/>
        <w:jc w:val="both"/>
      </w:pPr>
      <w:r>
        <w:rPr>
          <w:rFonts w:ascii="Times New Roman"/>
          <w:b w:val="false"/>
          <w:i w:val="false"/>
          <w:color w:val="000000"/>
          <w:sz w:val="28"/>
        </w:rPr>
        <w:t>680         Служба охраны Президента Республики Казахстан</w:t>
      </w:r>
    </w:p>
    <w:p>
      <w:pPr>
        <w:spacing w:after="0"/>
        <w:ind w:left="0"/>
        <w:jc w:val="both"/>
      </w:pPr>
      <w:r>
        <w:rPr>
          <w:rFonts w:ascii="Times New Roman"/>
          <w:b w:val="false"/>
          <w:i w:val="false"/>
          <w:color w:val="000000"/>
          <w:sz w:val="28"/>
        </w:rPr>
        <w:t xml:space="preserve">    30      Обеспечение безопасности глав государств и отдельных </w:t>
      </w:r>
    </w:p>
    <w:p>
      <w:pPr>
        <w:spacing w:after="0"/>
        <w:ind w:left="0"/>
        <w:jc w:val="both"/>
      </w:pPr>
      <w:r>
        <w:rPr>
          <w:rFonts w:ascii="Times New Roman"/>
          <w:b w:val="false"/>
          <w:i w:val="false"/>
          <w:color w:val="000000"/>
          <w:sz w:val="28"/>
        </w:rPr>
        <w:t>            должностных лиц</w:t>
      </w:r>
    </w:p>
    <w:p>
      <w:pPr>
        <w:spacing w:after="0"/>
        <w:ind w:left="0"/>
        <w:jc w:val="both"/>
      </w:pPr>
      <w:r>
        <w:rPr>
          <w:rFonts w:ascii="Times New Roman"/>
          <w:b w:val="false"/>
          <w:i w:val="false"/>
          <w:color w:val="000000"/>
          <w:sz w:val="28"/>
        </w:rPr>
        <w:t>694         Управление Делами Президента Республики Казахстан</w:t>
      </w:r>
    </w:p>
    <w:p>
      <w:pPr>
        <w:spacing w:after="0"/>
        <w:ind w:left="0"/>
        <w:jc w:val="both"/>
      </w:pPr>
      <w:r>
        <w:rPr>
          <w:rFonts w:ascii="Times New Roman"/>
          <w:b w:val="false"/>
          <w:i w:val="false"/>
          <w:color w:val="000000"/>
          <w:sz w:val="28"/>
        </w:rPr>
        <w:t xml:space="preserve">    33      Строительство и реконструкция объектов Управления Делами </w:t>
      </w:r>
    </w:p>
    <w:p>
      <w:pPr>
        <w:spacing w:after="0"/>
        <w:ind w:left="0"/>
        <w:jc w:val="both"/>
      </w:pPr>
      <w:r>
        <w:rPr>
          <w:rFonts w:ascii="Times New Roman"/>
          <w:b w:val="false"/>
          <w:i w:val="false"/>
          <w:color w:val="000000"/>
          <w:sz w:val="28"/>
        </w:rPr>
        <w:t>            Президента Республики Казахстан</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местных бюджетных программ,</w:t>
      </w:r>
    </w:p>
    <w:p>
      <w:pPr>
        <w:spacing w:after="0"/>
        <w:ind w:left="0"/>
        <w:jc w:val="both"/>
      </w:pPr>
      <w:r>
        <w:rPr>
          <w:rFonts w:ascii="Times New Roman"/>
          <w:b w:val="false"/>
          <w:i w:val="false"/>
          <w:color w:val="000000"/>
          <w:sz w:val="28"/>
        </w:rPr>
        <w:t xml:space="preserve">               направленных на реализацию республиканских </w:t>
      </w:r>
    </w:p>
    <w:p>
      <w:pPr>
        <w:spacing w:after="0"/>
        <w:ind w:left="0"/>
        <w:jc w:val="both"/>
      </w:pPr>
      <w:r>
        <w:rPr>
          <w:rFonts w:ascii="Times New Roman"/>
          <w:b w:val="false"/>
          <w:i w:val="false"/>
          <w:color w:val="000000"/>
          <w:sz w:val="28"/>
        </w:rPr>
        <w:t>                  инвестиционных проектов на 2001 год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Учреждение</w:t>
      </w:r>
    </w:p>
    <w:p>
      <w:pPr>
        <w:spacing w:after="0"/>
        <w:ind w:left="0"/>
        <w:jc w:val="both"/>
      </w:pPr>
      <w:r>
        <w:rPr>
          <w:rFonts w:ascii="Times New Roman"/>
          <w:b w:val="false"/>
          <w:i w:val="false"/>
          <w:color w:val="000000"/>
          <w:sz w:val="28"/>
        </w:rPr>
        <w:t>   Программа                           Наименование</w:t>
      </w:r>
    </w:p>
    <w:p>
      <w:pPr>
        <w:spacing w:after="0"/>
        <w:ind w:left="0"/>
        <w:jc w:val="both"/>
      </w:pPr>
      <w:r>
        <w:rPr>
          <w:rFonts w:ascii="Times New Roman"/>
          <w:b w:val="false"/>
          <w:i w:val="false"/>
          <w:color w:val="000000"/>
          <w:sz w:val="28"/>
        </w:rPr>
        <w:t>      Подпрограмма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105         Аппарат акимов</w:t>
      </w:r>
    </w:p>
    <w:p>
      <w:pPr>
        <w:spacing w:after="0"/>
        <w:ind w:left="0"/>
        <w:jc w:val="both"/>
      </w:pPr>
      <w:r>
        <w:rPr>
          <w:rFonts w:ascii="Times New Roman"/>
          <w:b w:val="false"/>
          <w:i w:val="false"/>
          <w:color w:val="000000"/>
          <w:sz w:val="28"/>
        </w:rPr>
        <w:t xml:space="preserve">    50      Реконструкция инженерно-ирригационной системы Каратальского </w:t>
      </w:r>
    </w:p>
    <w:p>
      <w:pPr>
        <w:spacing w:after="0"/>
        <w:ind w:left="0"/>
        <w:jc w:val="both"/>
      </w:pPr>
      <w:r>
        <w:rPr>
          <w:rFonts w:ascii="Times New Roman"/>
          <w:b w:val="false"/>
          <w:i w:val="false"/>
          <w:color w:val="000000"/>
          <w:sz w:val="28"/>
        </w:rPr>
        <w:t>            района</w:t>
      </w:r>
    </w:p>
    <w:p>
      <w:pPr>
        <w:spacing w:after="0"/>
        <w:ind w:left="0"/>
        <w:jc w:val="both"/>
      </w:pPr>
      <w:r>
        <w:rPr>
          <w:rFonts w:ascii="Times New Roman"/>
          <w:b w:val="false"/>
          <w:i w:val="false"/>
          <w:color w:val="000000"/>
          <w:sz w:val="28"/>
        </w:rPr>
        <w:t>114         Аким Атырауской области</w:t>
      </w:r>
    </w:p>
    <w:p>
      <w:pPr>
        <w:spacing w:after="0"/>
        <w:ind w:left="0"/>
        <w:jc w:val="both"/>
      </w:pPr>
      <w:r>
        <w:rPr>
          <w:rFonts w:ascii="Times New Roman"/>
          <w:b w:val="false"/>
          <w:i w:val="false"/>
          <w:color w:val="000000"/>
          <w:sz w:val="28"/>
        </w:rPr>
        <w:t>    30      Проект водоснабжения и санитарии города Атырау</w:t>
      </w:r>
    </w:p>
    <w:p>
      <w:pPr>
        <w:spacing w:after="0"/>
        <w:ind w:left="0"/>
        <w:jc w:val="both"/>
      </w:pPr>
      <w:r>
        <w:rPr>
          <w:rFonts w:ascii="Times New Roman"/>
          <w:b w:val="false"/>
          <w:i w:val="false"/>
          <w:color w:val="000000"/>
          <w:sz w:val="28"/>
        </w:rPr>
        <w:t xml:space="preserve">       83   Реализация проекта на местном уровне за счет софинансирования </w:t>
      </w:r>
    </w:p>
    <w:p>
      <w:pPr>
        <w:spacing w:after="0"/>
        <w:ind w:left="0"/>
        <w:jc w:val="both"/>
      </w:pPr>
      <w:r>
        <w:rPr>
          <w:rFonts w:ascii="Times New Roman"/>
          <w:b w:val="false"/>
          <w:i w:val="false"/>
          <w:color w:val="000000"/>
          <w:sz w:val="28"/>
        </w:rPr>
        <w:t xml:space="preserve">            из местных бюджетов </w:t>
      </w:r>
    </w:p>
    <w:p>
      <w:pPr>
        <w:spacing w:after="0"/>
        <w:ind w:left="0"/>
        <w:jc w:val="both"/>
      </w:pPr>
      <w:r>
        <w:rPr>
          <w:rFonts w:ascii="Times New Roman"/>
          <w:b w:val="false"/>
          <w:i w:val="false"/>
          <w:color w:val="000000"/>
          <w:sz w:val="28"/>
        </w:rPr>
        <w:t xml:space="preserve">       85   Реализация проекта на местном уровне за счет внешних займов на </w:t>
      </w:r>
    </w:p>
    <w:p>
      <w:pPr>
        <w:spacing w:after="0"/>
        <w:ind w:left="0"/>
        <w:jc w:val="both"/>
      </w:pPr>
      <w:r>
        <w:rPr>
          <w:rFonts w:ascii="Times New Roman"/>
          <w:b w:val="false"/>
          <w:i w:val="false"/>
          <w:color w:val="000000"/>
          <w:sz w:val="28"/>
        </w:rPr>
        <w:t>            возвратной основе</w:t>
      </w:r>
    </w:p>
    <w:p>
      <w:pPr>
        <w:spacing w:after="0"/>
        <w:ind w:left="0"/>
        <w:jc w:val="both"/>
      </w:pPr>
      <w:r>
        <w:rPr>
          <w:rFonts w:ascii="Times New Roman"/>
          <w:b w:val="false"/>
          <w:i w:val="false"/>
          <w:color w:val="000000"/>
          <w:sz w:val="28"/>
        </w:rPr>
        <w:t>115         Аким Восточно-Казахстанской области</w:t>
      </w:r>
    </w:p>
    <w:p>
      <w:pPr>
        <w:spacing w:after="0"/>
        <w:ind w:left="0"/>
        <w:jc w:val="both"/>
      </w:pPr>
      <w:r>
        <w:rPr>
          <w:rFonts w:ascii="Times New Roman"/>
          <w:b w:val="false"/>
          <w:i w:val="false"/>
          <w:color w:val="000000"/>
          <w:sz w:val="28"/>
        </w:rPr>
        <w:t>    30      Строительство моста через р.Иртыш в г. Семипалатинске</w:t>
      </w:r>
    </w:p>
    <w:p>
      <w:pPr>
        <w:spacing w:after="0"/>
        <w:ind w:left="0"/>
        <w:jc w:val="both"/>
      </w:pPr>
      <w:r>
        <w:rPr>
          <w:rFonts w:ascii="Times New Roman"/>
          <w:b w:val="false"/>
          <w:i w:val="false"/>
          <w:color w:val="000000"/>
          <w:sz w:val="28"/>
        </w:rPr>
        <w:t xml:space="preserve">       82   Реализация проекта на местном уровне за счет софинансирования </w:t>
      </w:r>
    </w:p>
    <w:p>
      <w:pPr>
        <w:spacing w:after="0"/>
        <w:ind w:left="0"/>
        <w:jc w:val="both"/>
      </w:pPr>
      <w:r>
        <w:rPr>
          <w:rFonts w:ascii="Times New Roman"/>
          <w:b w:val="false"/>
          <w:i w:val="false"/>
          <w:color w:val="000000"/>
          <w:sz w:val="28"/>
        </w:rPr>
        <w:t>            из республиканского бюджета</w:t>
      </w:r>
    </w:p>
    <w:p>
      <w:pPr>
        <w:spacing w:after="0"/>
        <w:ind w:left="0"/>
        <w:jc w:val="both"/>
      </w:pPr>
      <w:r>
        <w:rPr>
          <w:rFonts w:ascii="Times New Roman"/>
          <w:b w:val="false"/>
          <w:i w:val="false"/>
          <w:color w:val="000000"/>
          <w:sz w:val="28"/>
        </w:rPr>
        <w:t>       86   Реализация проекта на местном уровне за счет внешних займов</w:t>
      </w:r>
    </w:p>
    <w:p>
      <w:pPr>
        <w:spacing w:after="0"/>
        <w:ind w:left="0"/>
        <w:jc w:val="both"/>
      </w:pPr>
      <w:r>
        <w:rPr>
          <w:rFonts w:ascii="Times New Roman"/>
          <w:b w:val="false"/>
          <w:i w:val="false"/>
          <w:color w:val="000000"/>
          <w:sz w:val="28"/>
        </w:rPr>
        <w:t>124         Аким Павлодарской области</w:t>
      </w:r>
    </w:p>
    <w:p>
      <w:pPr>
        <w:spacing w:after="0"/>
        <w:ind w:left="0"/>
        <w:jc w:val="both"/>
      </w:pPr>
      <w:r>
        <w:rPr>
          <w:rFonts w:ascii="Times New Roman"/>
          <w:b w:val="false"/>
          <w:i w:val="false"/>
          <w:color w:val="000000"/>
          <w:sz w:val="28"/>
        </w:rPr>
        <w:t>    17      Проект социальной защиты</w:t>
      </w:r>
    </w:p>
    <w:p>
      <w:pPr>
        <w:spacing w:after="0"/>
        <w:ind w:left="0"/>
        <w:jc w:val="both"/>
      </w:pPr>
      <w:r>
        <w:rPr>
          <w:rFonts w:ascii="Times New Roman"/>
          <w:b w:val="false"/>
          <w:i w:val="false"/>
          <w:color w:val="000000"/>
          <w:sz w:val="28"/>
        </w:rPr>
        <w:t>       86   Реализация проекта на местном уровне за счет внешних займов</w:t>
      </w:r>
    </w:p>
    <w:p>
      <w:pPr>
        <w:spacing w:after="0"/>
        <w:ind w:left="0"/>
        <w:jc w:val="both"/>
      </w:pPr>
      <w:r>
        <w:rPr>
          <w:rFonts w:ascii="Times New Roman"/>
          <w:b w:val="false"/>
          <w:i w:val="false"/>
          <w:color w:val="000000"/>
          <w:sz w:val="28"/>
        </w:rPr>
        <w:t>129         Аким Южно-Казахстанской области</w:t>
      </w:r>
    </w:p>
    <w:p>
      <w:pPr>
        <w:spacing w:after="0"/>
        <w:ind w:left="0"/>
        <w:jc w:val="both"/>
      </w:pPr>
      <w:r>
        <w:rPr>
          <w:rFonts w:ascii="Times New Roman"/>
          <w:b w:val="false"/>
          <w:i w:val="false"/>
          <w:color w:val="000000"/>
          <w:sz w:val="28"/>
        </w:rPr>
        <w:t xml:space="preserve">    17      Проект социальной защиты </w:t>
      </w:r>
    </w:p>
    <w:p>
      <w:pPr>
        <w:spacing w:after="0"/>
        <w:ind w:left="0"/>
        <w:jc w:val="both"/>
      </w:pPr>
      <w:r>
        <w:rPr>
          <w:rFonts w:ascii="Times New Roman"/>
          <w:b w:val="false"/>
          <w:i w:val="false"/>
          <w:color w:val="000000"/>
          <w:sz w:val="28"/>
        </w:rPr>
        <w:t>       86   Реализация проекта на местном уровне за счет внешних займов</w:t>
      </w:r>
    </w:p>
    <w:p>
      <w:pPr>
        <w:spacing w:after="0"/>
        <w:ind w:left="0"/>
        <w:jc w:val="both"/>
      </w:pPr>
      <w:r>
        <w:rPr>
          <w:rFonts w:ascii="Times New Roman"/>
          <w:b w:val="false"/>
          <w:i w:val="false"/>
          <w:color w:val="000000"/>
          <w:sz w:val="28"/>
        </w:rPr>
        <w:t>    31      Строительство водопровода в г. Сарыагаш</w:t>
      </w:r>
    </w:p>
    <w:p>
      <w:pPr>
        <w:spacing w:after="0"/>
        <w:ind w:left="0"/>
        <w:jc w:val="both"/>
      </w:pPr>
      <w:r>
        <w:rPr>
          <w:rFonts w:ascii="Times New Roman"/>
          <w:b w:val="false"/>
          <w:i w:val="false"/>
          <w:color w:val="000000"/>
          <w:sz w:val="28"/>
        </w:rPr>
        <w:t>130         Аким г. Алматы</w:t>
      </w:r>
    </w:p>
    <w:p>
      <w:pPr>
        <w:spacing w:after="0"/>
        <w:ind w:left="0"/>
        <w:jc w:val="both"/>
      </w:pPr>
      <w:r>
        <w:rPr>
          <w:rFonts w:ascii="Times New Roman"/>
          <w:b w:val="false"/>
          <w:i w:val="false"/>
          <w:color w:val="000000"/>
          <w:sz w:val="28"/>
        </w:rPr>
        <w:t>    30      Строительство метрополитена в г. Алматы</w:t>
      </w:r>
    </w:p>
    <w:p>
      <w:pPr>
        <w:spacing w:after="0"/>
        <w:ind w:left="0"/>
        <w:jc w:val="both"/>
      </w:pPr>
      <w:r>
        <w:rPr>
          <w:rFonts w:ascii="Times New Roman"/>
          <w:b w:val="false"/>
          <w:i w:val="false"/>
          <w:color w:val="000000"/>
          <w:sz w:val="28"/>
        </w:rPr>
        <w:t>131         Аким г. Астаны</w:t>
      </w:r>
    </w:p>
    <w:p>
      <w:pPr>
        <w:spacing w:after="0"/>
        <w:ind w:left="0"/>
        <w:jc w:val="both"/>
      </w:pPr>
      <w:r>
        <w:rPr>
          <w:rFonts w:ascii="Times New Roman"/>
          <w:b w:val="false"/>
          <w:i w:val="false"/>
          <w:color w:val="000000"/>
          <w:sz w:val="28"/>
        </w:rPr>
        <w:t xml:space="preserve">    33      Реализация проекта строительства третьей нитки водовода от </w:t>
      </w:r>
    </w:p>
    <w:p>
      <w:pPr>
        <w:spacing w:after="0"/>
        <w:ind w:left="0"/>
        <w:jc w:val="both"/>
      </w:pPr>
      <w:r>
        <w:rPr>
          <w:rFonts w:ascii="Times New Roman"/>
          <w:b w:val="false"/>
          <w:i w:val="false"/>
          <w:color w:val="000000"/>
          <w:sz w:val="28"/>
        </w:rPr>
        <w:t>            Вячеславского водохранилища до города Астаны</w:t>
      </w:r>
    </w:p>
    <w:p>
      <w:pPr>
        <w:spacing w:after="0"/>
        <w:ind w:left="0"/>
        <w:jc w:val="both"/>
      </w:pPr>
      <w:r>
        <w:rPr>
          <w:rFonts w:ascii="Times New Roman"/>
          <w:b w:val="false"/>
          <w:i w:val="false"/>
          <w:color w:val="000000"/>
          <w:sz w:val="28"/>
        </w:rPr>
        <w:t xml:space="preserve">    34      Строительство водовода от канала "Иртыш-Караганда </w:t>
      </w:r>
    </w:p>
    <w:p>
      <w:pPr>
        <w:spacing w:after="0"/>
        <w:ind w:left="0"/>
        <w:jc w:val="both"/>
      </w:pPr>
      <w:r>
        <w:rPr>
          <w:rFonts w:ascii="Times New Roman"/>
          <w:b w:val="false"/>
          <w:i w:val="false"/>
          <w:color w:val="000000"/>
          <w:sz w:val="28"/>
        </w:rPr>
        <w:t>            им. К. Сатпаева" до р. Ишим</w:t>
      </w:r>
    </w:p>
    <w:p>
      <w:pPr>
        <w:spacing w:after="0"/>
        <w:ind w:left="0"/>
        <w:jc w:val="both"/>
      </w:pPr>
      <w:r>
        <w:rPr>
          <w:rFonts w:ascii="Times New Roman"/>
          <w:b w:val="false"/>
          <w:i w:val="false"/>
          <w:color w:val="000000"/>
          <w:sz w:val="28"/>
        </w:rPr>
        <w:t xml:space="preserve">259         Исполнительный орган коммунальной собственности, финансируемый </w:t>
      </w:r>
    </w:p>
    <w:p>
      <w:pPr>
        <w:spacing w:after="0"/>
        <w:ind w:left="0"/>
        <w:jc w:val="both"/>
      </w:pPr>
      <w:r>
        <w:rPr>
          <w:rFonts w:ascii="Times New Roman"/>
          <w:b w:val="false"/>
          <w:i w:val="false"/>
          <w:color w:val="000000"/>
          <w:sz w:val="28"/>
        </w:rPr>
        <w:t>            из местного бюджета</w:t>
      </w:r>
    </w:p>
    <w:p>
      <w:pPr>
        <w:spacing w:after="0"/>
        <w:ind w:left="0"/>
        <w:jc w:val="both"/>
      </w:pPr>
      <w:r>
        <w:rPr>
          <w:rFonts w:ascii="Times New Roman"/>
          <w:b w:val="false"/>
          <w:i w:val="false"/>
          <w:color w:val="000000"/>
          <w:sz w:val="28"/>
        </w:rPr>
        <w:t xml:space="preserve">    81      Кредитование реконструкции системы газоснабжения в рамках </w:t>
      </w:r>
    </w:p>
    <w:p>
      <w:pPr>
        <w:spacing w:after="0"/>
        <w:ind w:left="0"/>
        <w:jc w:val="both"/>
      </w:pPr>
      <w:r>
        <w:rPr>
          <w:rFonts w:ascii="Times New Roman"/>
          <w:b w:val="false"/>
          <w:i w:val="false"/>
          <w:color w:val="000000"/>
          <w:sz w:val="28"/>
        </w:rPr>
        <w:t>            подготовки к осенне-зимнему периоду г. Актюбинска</w:t>
      </w:r>
    </w:p>
    <w:p>
      <w:pPr>
        <w:spacing w:after="0"/>
        <w:ind w:left="0"/>
        <w:jc w:val="both"/>
      </w:pPr>
      <w:r>
        <w:rPr>
          <w:rFonts w:ascii="Times New Roman"/>
          <w:b w:val="false"/>
          <w:i w:val="false"/>
          <w:color w:val="000000"/>
          <w:sz w:val="28"/>
        </w:rPr>
        <w:t xml:space="preserve">274         Исполнительный орган жилищно-коммунального, дорожного </w:t>
      </w:r>
    </w:p>
    <w:p>
      <w:pPr>
        <w:spacing w:after="0"/>
        <w:ind w:left="0"/>
        <w:jc w:val="both"/>
      </w:pPr>
      <w:r>
        <w:rPr>
          <w:rFonts w:ascii="Times New Roman"/>
          <w:b w:val="false"/>
          <w:i w:val="false"/>
          <w:color w:val="000000"/>
          <w:sz w:val="28"/>
        </w:rPr>
        <w:t>            хозяйства и транспорта, финансируемый из местного бюджета</w:t>
      </w:r>
    </w:p>
    <w:p>
      <w:pPr>
        <w:spacing w:after="0"/>
        <w:ind w:left="0"/>
        <w:jc w:val="both"/>
      </w:pPr>
      <w:r>
        <w:rPr>
          <w:rFonts w:ascii="Times New Roman"/>
          <w:b w:val="false"/>
          <w:i w:val="false"/>
          <w:color w:val="000000"/>
          <w:sz w:val="28"/>
        </w:rPr>
        <w:t xml:space="preserve">    80      Кредитование для проведения ремонта и реконструкции объектов </w:t>
      </w:r>
    </w:p>
    <w:p>
      <w:pPr>
        <w:spacing w:after="0"/>
        <w:ind w:left="0"/>
        <w:jc w:val="both"/>
      </w:pPr>
      <w:r>
        <w:rPr>
          <w:rFonts w:ascii="Times New Roman"/>
          <w:b w:val="false"/>
          <w:i w:val="false"/>
          <w:color w:val="000000"/>
          <w:sz w:val="28"/>
        </w:rPr>
        <w:t xml:space="preserve">            водоснабжения и теплоснабжения, приобретение топлива для </w:t>
      </w:r>
    </w:p>
    <w:p>
      <w:pPr>
        <w:spacing w:after="0"/>
        <w:ind w:left="0"/>
        <w:jc w:val="both"/>
      </w:pPr>
      <w:r>
        <w:rPr>
          <w:rFonts w:ascii="Times New Roman"/>
          <w:b w:val="false"/>
          <w:i w:val="false"/>
          <w:color w:val="000000"/>
          <w:sz w:val="28"/>
        </w:rPr>
        <w:t>            теплоисточников западного района г. Темиртау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