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ae59" w14:textId="e1da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полномочий Школьнику Владимиру Сергеевичу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намерением компаний "БП Казахстан Лимитед" и "Статойл Казахстан а.с." передать права и обязательства по Соглашению о разделе продукции по Северному Каспию от 18 ноября 1997 года в пользу других подрядных компаний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Заместителя Премьер-Министра Республики Казахстан - Министра энергетики и минеральных ресурсов Республики Казахстан Школьника Владимира Сергеевича провести переговоры и заключить от имени Правительства Республики Казахстан Договор о внесении изменений и дополнений в Соглашение о разделе продукции по Северному Каспию от 18 ноября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принять необходимые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