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6307" w14:textId="fc86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органах финансовой полиции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2001 года N 1735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"Об органах финансовой полиции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 органах финансовой полиции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Настоящий Закон определяет правовой статус, задачи, принципы организации и деятельности, полномочия органов финансовой полиции, а также систему финансовой полиции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Органы финансовой полиции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Органы финансовой полиции Республики Казахстан (далее - органы финансовой полиции) являются специальными государственными органами, осуществляющими правоохранительную деятельность, направленную на предупреждение, выявление, пресечение, раскрытие и расследование преступных и иных противоправных посягательств на интересы общества и государства в сфере экономической и финансовой деятельности, путем проведения оперативно-розыскной деятельности, предварительного следствия и дознания, административного производства в пределах их полномочий, установленных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Задачи органов финансовой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Задачами органов финансовой полиции являются: </w:t>
      </w:r>
      <w:r>
        <w:br/>
      </w:r>
      <w:r>
        <w:rPr>
          <w:rFonts w:ascii="Times New Roman"/>
          <w:b w:val="false"/>
          <w:i w:val="false"/>
          <w:color w:val="000000"/>
          <w:sz w:val="28"/>
        </w:rPr>
        <w:t xml:space="preserve">
      1) обеспечение, в пределах полномочий, экономической безопасности государства, законных прав и интересов субъектов предпринимательской деятельности, общества и государства; </w:t>
      </w:r>
      <w:r>
        <w:br/>
      </w:r>
      <w:r>
        <w:rPr>
          <w:rFonts w:ascii="Times New Roman"/>
          <w:b w:val="false"/>
          <w:i w:val="false"/>
          <w:color w:val="000000"/>
          <w:sz w:val="28"/>
        </w:rPr>
        <w:t xml:space="preserve">
      2) предупреждение, выявление, пресечение, раскрытие и расследование преступлений, связанных с уклонением от уплаты налогов, воспрепятствованием законной предпринимательской деятельности, иных преступлений и правонарушений в экономической и финансовой сферах; </w:t>
      </w:r>
      <w:r>
        <w:br/>
      </w:r>
      <w:r>
        <w:rPr>
          <w:rFonts w:ascii="Times New Roman"/>
          <w:b w:val="false"/>
          <w:i w:val="false"/>
          <w:color w:val="000000"/>
          <w:sz w:val="28"/>
        </w:rPr>
        <w:t xml:space="preserve">
      3) участие в разработке и реализации государственной политики в области борьбы с коррупцией и преступностью в сфере экономики; </w:t>
      </w:r>
      <w:r>
        <w:br/>
      </w:r>
      <w:r>
        <w:rPr>
          <w:rFonts w:ascii="Times New Roman"/>
          <w:b w:val="false"/>
          <w:i w:val="false"/>
          <w:color w:val="000000"/>
          <w:sz w:val="28"/>
        </w:rPr>
        <w:t xml:space="preserve">
      4) осуществление международного сотрудничества по вопросам, отнесенным к ведению органов финансовой полиции; </w:t>
      </w:r>
      <w:r>
        <w:br/>
      </w:r>
      <w:r>
        <w:rPr>
          <w:rFonts w:ascii="Times New Roman"/>
          <w:b w:val="false"/>
          <w:i w:val="false"/>
          <w:color w:val="000000"/>
          <w:sz w:val="28"/>
        </w:rPr>
        <w:t xml:space="preserve">
      5) иные задачи, определяемые законодательными актами.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Правовая основа деятельности органов финансовой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Правовую основу деятельности органов финансовой полиции составляют </w:t>
      </w:r>
      <w:r>
        <w:rPr>
          <w:rFonts w:ascii="Times New Roman"/>
          <w:b w:val="false"/>
          <w:i w:val="false"/>
          <w:color w:val="000000"/>
          <w:sz w:val="28"/>
        </w:rPr>
        <w:t xml:space="preserve">K951000_ </w:t>
      </w:r>
      <w:r>
        <w:rPr>
          <w:rFonts w:ascii="Times New Roman"/>
          <w:b w:val="false"/>
          <w:i w:val="false"/>
          <w:color w:val="000000"/>
          <w:sz w:val="28"/>
        </w:rPr>
        <w:t xml:space="preserve">Конституция Республики Казахстан, кодексы, настоящий Закон и иные нормативные правовые акты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Принципы организации и деятельности </w:t>
      </w:r>
      <w:r>
        <w:br/>
      </w:r>
      <w:r>
        <w:rPr>
          <w:rFonts w:ascii="Times New Roman"/>
          <w:b w:val="false"/>
          <w:i w:val="false"/>
          <w:color w:val="000000"/>
          <w:sz w:val="28"/>
        </w:rPr>
        <w:t xml:space="preserve">
                органов финансовой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Деятельность органов финансовой полиции осуществляется на принципах законности, равенства всех перед законом и судом, уважения и соблюдения прав и свобод, достоинства человека и гражданина, единства системы финансовой полиции, сочетания гласных и негласных форм деятельности и единоначалия. </w:t>
      </w:r>
      <w:r>
        <w:br/>
      </w:r>
      <w:r>
        <w:rPr>
          <w:rFonts w:ascii="Times New Roman"/>
          <w:b w:val="false"/>
          <w:i w:val="false"/>
          <w:color w:val="000000"/>
          <w:sz w:val="28"/>
        </w:rPr>
        <w:t xml:space="preserve">
      2. Органы финансовой полиции действуют гласно в той мере, в какой это не противоречит требованиям законодательства о защите государственных секретов. </w:t>
      </w:r>
      <w:r>
        <w:br/>
      </w:r>
      <w:r>
        <w:rPr>
          <w:rFonts w:ascii="Times New Roman"/>
          <w:b w:val="false"/>
          <w:i w:val="false"/>
          <w:color w:val="000000"/>
          <w:sz w:val="28"/>
        </w:rPr>
        <w:t xml:space="preserve">
      3. Запрещается вмешательство в деятельность органов финансовой полиции, за исключением случаев, установленных в законодательных актах.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Система и организация деятельности </w:t>
      </w:r>
      <w:r>
        <w:br/>
      </w:r>
      <w:r>
        <w:rPr>
          <w:rFonts w:ascii="Times New Roman"/>
          <w:b w:val="false"/>
          <w:i w:val="false"/>
          <w:color w:val="000000"/>
          <w:sz w:val="28"/>
        </w:rPr>
        <w:t xml:space="preserve">
                           финансовой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Система финансовой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Финансовая полиция имеет единую централизованную систему с подчинением нижестоящих подразделений вышестоящим. </w:t>
      </w:r>
      <w:r>
        <w:br/>
      </w:r>
      <w:r>
        <w:rPr>
          <w:rFonts w:ascii="Times New Roman"/>
          <w:b w:val="false"/>
          <w:i w:val="false"/>
          <w:color w:val="000000"/>
          <w:sz w:val="28"/>
        </w:rPr>
        <w:t xml:space="preserve">
      Единую систему финансовой полиции составляют: </w:t>
      </w:r>
      <w:r>
        <w:br/>
      </w:r>
      <w:r>
        <w:rPr>
          <w:rFonts w:ascii="Times New Roman"/>
          <w:b w:val="false"/>
          <w:i w:val="false"/>
          <w:color w:val="000000"/>
          <w:sz w:val="28"/>
        </w:rPr>
        <w:t xml:space="preserve">
      1) органы финансовой полиции, включающие: </w:t>
      </w:r>
      <w:r>
        <w:br/>
      </w:r>
      <w:r>
        <w:rPr>
          <w:rFonts w:ascii="Times New Roman"/>
          <w:b w:val="false"/>
          <w:i w:val="false"/>
          <w:color w:val="000000"/>
          <w:sz w:val="28"/>
        </w:rPr>
        <w:t xml:space="preserve">
      центральный исполнительный орган (далее - уполномоченный орган); </w:t>
      </w:r>
      <w:r>
        <w:br/>
      </w:r>
      <w:r>
        <w:rPr>
          <w:rFonts w:ascii="Times New Roman"/>
          <w:b w:val="false"/>
          <w:i w:val="false"/>
          <w:color w:val="000000"/>
          <w:sz w:val="28"/>
        </w:rPr>
        <w:t xml:space="preserve">
      территориальные и специализированные органы финансовой полиции; </w:t>
      </w:r>
      <w:r>
        <w:br/>
      </w:r>
      <w:r>
        <w:rPr>
          <w:rFonts w:ascii="Times New Roman"/>
          <w:b w:val="false"/>
          <w:i w:val="false"/>
          <w:color w:val="000000"/>
          <w:sz w:val="28"/>
        </w:rPr>
        <w:t xml:space="preserve">
      2) учебные заведения и организации, в отношении которых уполномоченный орган выступает органом управления. </w:t>
      </w:r>
      <w:r>
        <w:br/>
      </w:r>
      <w:r>
        <w:rPr>
          <w:rFonts w:ascii="Times New Roman"/>
          <w:b w:val="false"/>
          <w:i w:val="false"/>
          <w:color w:val="000000"/>
          <w:sz w:val="28"/>
        </w:rPr>
        <w:t xml:space="preserve">
      2. Территориальными органами финансовой полиции являются соответствующие подразделения финансовой полиции областей, столицы, города республиканского значения, а также межрегиональные, районные, городские, районные в городах подразделения финансовой полиции. </w:t>
      </w:r>
      <w:r>
        <w:br/>
      </w:r>
      <w:r>
        <w:rPr>
          <w:rFonts w:ascii="Times New Roman"/>
          <w:b w:val="false"/>
          <w:i w:val="false"/>
          <w:color w:val="000000"/>
          <w:sz w:val="28"/>
        </w:rPr>
        <w:t xml:space="preserve">
      Специализированными органами финансовой полиции являются соответствующие подразделения финансовой полиции на транспорте. </w:t>
      </w:r>
      <w:r>
        <w:br/>
      </w:r>
      <w:r>
        <w:rPr>
          <w:rFonts w:ascii="Times New Roman"/>
          <w:b w:val="false"/>
          <w:i w:val="false"/>
          <w:color w:val="000000"/>
          <w:sz w:val="28"/>
        </w:rPr>
        <w:t xml:space="preserve">
      3. Территориальные и специализированные органы финансовой полиции осуществляют в пределах соответствующей административно-территориальной единицы функции уполномоченного органа. </w:t>
      </w:r>
      <w:r>
        <w:br/>
      </w:r>
      <w:r>
        <w:rPr>
          <w:rFonts w:ascii="Times New Roman"/>
          <w:b w:val="false"/>
          <w:i w:val="false"/>
          <w:color w:val="000000"/>
          <w:sz w:val="28"/>
        </w:rPr>
        <w:t xml:space="preserve">
      4. Создание, реорганизация и ликвидация уполномоченного органа, его подразделений и учебных заведений, а также организаций, входящих в систему финансовой полиции, осуществляются в соответствии с законодательством. </w:t>
      </w:r>
      <w:r>
        <w:br/>
      </w:r>
      <w:r>
        <w:rPr>
          <w:rFonts w:ascii="Times New Roman"/>
          <w:b w:val="false"/>
          <w:i w:val="false"/>
          <w:color w:val="000000"/>
          <w:sz w:val="28"/>
        </w:rPr>
        <w:t xml:space="preserve">
      5. Особенности и порядок осуществления деятельности организаций, входящих в систему финансовой полиции, определяются иным законодательством. </w:t>
      </w:r>
      <w:r>
        <w:br/>
      </w:r>
      <w:r>
        <w:rPr>
          <w:rFonts w:ascii="Times New Roman"/>
          <w:b w:val="false"/>
          <w:i w:val="false"/>
          <w:color w:val="000000"/>
          <w:sz w:val="28"/>
        </w:rPr>
        <w:t xml:space="preserve">
      6. Органы финансовой полиции имеют знамя и символ. </w:t>
      </w:r>
      <w:r>
        <w:br/>
      </w:r>
      <w:r>
        <w:rPr>
          <w:rFonts w:ascii="Times New Roman"/>
          <w:b w:val="false"/>
          <w:i w:val="false"/>
          <w:color w:val="000000"/>
          <w:sz w:val="28"/>
        </w:rPr>
        <w:t xml:space="preserve">
      Описание знамени и символа органов финансовой полиции утверждается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Уполномоченный орган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Уполномоченным органом является центральный исполнительный орган Республики Казахстан, осуществляющий, в целях обеспечения экономической безопасности, руководство, а также в пределах, предусмотренных законодательством, межотраслевую координацию и иные специальные исполнительные и разрешительные функции по предупреждению, выявлению, пресечению, раскрытию и расследованию преступлений и правонарушений в сфере экономической и финансовой деятельности. </w:t>
      </w:r>
      <w:r>
        <w:br/>
      </w:r>
      <w:r>
        <w:rPr>
          <w:rFonts w:ascii="Times New Roman"/>
          <w:b w:val="false"/>
          <w:i w:val="false"/>
          <w:color w:val="000000"/>
          <w:sz w:val="28"/>
        </w:rPr>
        <w:t xml:space="preserve">
      2. Уполномоченный орган: </w:t>
      </w:r>
      <w:r>
        <w:br/>
      </w:r>
      <w:r>
        <w:rPr>
          <w:rFonts w:ascii="Times New Roman"/>
          <w:b w:val="false"/>
          <w:i w:val="false"/>
          <w:color w:val="000000"/>
          <w:sz w:val="28"/>
        </w:rPr>
        <w:t xml:space="preserve">
      1) обеспечивает общее руководство, координацию и согласованность действий органов финансовой полиции и подведомственных организаций по основным направлениям их деятельности; </w:t>
      </w:r>
      <w:r>
        <w:br/>
      </w:r>
      <w:r>
        <w:rPr>
          <w:rFonts w:ascii="Times New Roman"/>
          <w:b w:val="false"/>
          <w:i w:val="false"/>
          <w:color w:val="000000"/>
          <w:sz w:val="28"/>
        </w:rPr>
        <w:t xml:space="preserve">
      2) анализирует практику оперативно-розыскной, административной, следственной деятельности и дознания органов финансовой полиции; </w:t>
      </w:r>
      <w:r>
        <w:br/>
      </w:r>
      <w:r>
        <w:rPr>
          <w:rFonts w:ascii="Times New Roman"/>
          <w:b w:val="false"/>
          <w:i w:val="false"/>
          <w:color w:val="000000"/>
          <w:sz w:val="28"/>
        </w:rPr>
        <w:t xml:space="preserve">
      3) совершенствует формы и методы борьбы с экономическими и финансовыми преступлениями, определяет стратегию и тактику оперативно-розыскной деятельности, вырабатывает и реализует меры по повышению эффективности деятельности органов финансовой полиции; </w:t>
      </w:r>
      <w:r>
        <w:br/>
      </w:r>
      <w:r>
        <w:rPr>
          <w:rFonts w:ascii="Times New Roman"/>
          <w:b w:val="false"/>
          <w:i w:val="false"/>
          <w:color w:val="000000"/>
          <w:sz w:val="28"/>
        </w:rPr>
        <w:t xml:space="preserve">
      4) контролирует работу подразделений органов финансовой полиции; </w:t>
      </w:r>
      <w:r>
        <w:br/>
      </w:r>
      <w:r>
        <w:rPr>
          <w:rFonts w:ascii="Times New Roman"/>
          <w:b w:val="false"/>
          <w:i w:val="false"/>
          <w:color w:val="000000"/>
          <w:sz w:val="28"/>
        </w:rPr>
        <w:t xml:space="preserve">
      5) взаимодействует с другими государственными органами по обеспечению экономической безопасности Республики Казахстан; </w:t>
      </w:r>
      <w:r>
        <w:br/>
      </w:r>
      <w:r>
        <w:rPr>
          <w:rFonts w:ascii="Times New Roman"/>
          <w:b w:val="false"/>
          <w:i w:val="false"/>
          <w:color w:val="000000"/>
          <w:sz w:val="28"/>
        </w:rPr>
        <w:t xml:space="preserve">
      6) организует подготовку специалистов и повышение квалификации кадров органов финансовой полиции; </w:t>
      </w:r>
      <w:r>
        <w:br/>
      </w:r>
      <w:r>
        <w:rPr>
          <w:rFonts w:ascii="Times New Roman"/>
          <w:b w:val="false"/>
          <w:i w:val="false"/>
          <w:color w:val="000000"/>
          <w:sz w:val="28"/>
        </w:rPr>
        <w:t xml:space="preserve">
      7) определяет приоритетные направления деятельности органов финансовой полиции, разрабатывает правовые, организационные и экономические механизмы их реализации; </w:t>
      </w:r>
      <w:r>
        <w:br/>
      </w:r>
      <w:r>
        <w:rPr>
          <w:rFonts w:ascii="Times New Roman"/>
          <w:b w:val="false"/>
          <w:i w:val="false"/>
          <w:color w:val="000000"/>
          <w:sz w:val="28"/>
        </w:rPr>
        <w:t xml:space="preserve">
      8) взаимодействует с компетентными органами зарубежных государств по вопросам борьбы с экономическими и финансовыми преступлениями и правонарушениями, в пределах своих полномочий участвует в деятельности международных организаций; </w:t>
      </w:r>
      <w:r>
        <w:br/>
      </w:r>
      <w:r>
        <w:rPr>
          <w:rFonts w:ascii="Times New Roman"/>
          <w:b w:val="false"/>
          <w:i w:val="false"/>
          <w:color w:val="000000"/>
          <w:sz w:val="28"/>
        </w:rPr>
        <w:t xml:space="preserve">
      9) в соответствии с законодательством осуществляет иные полномочия. </w:t>
      </w:r>
      <w:r>
        <w:br/>
      </w:r>
      <w:r>
        <w:rPr>
          <w:rFonts w:ascii="Times New Roman"/>
          <w:b w:val="false"/>
          <w:i w:val="false"/>
          <w:color w:val="000000"/>
          <w:sz w:val="28"/>
        </w:rPr>
        <w:t xml:space="preserve">
      3. Для рассмотрения основных вопросов деятельности уполномоченного органа, его подразделений, а также подведомственных организаций, при руководителе уполномоченного органа образуется коллегия, являющаяся консультативно-совещательным органом. </w:t>
      </w:r>
      <w:r>
        <w:br/>
      </w:r>
      <w:r>
        <w:rPr>
          <w:rFonts w:ascii="Times New Roman"/>
          <w:b w:val="false"/>
          <w:i w:val="false"/>
          <w:color w:val="000000"/>
          <w:sz w:val="28"/>
        </w:rPr>
        <w:t xml:space="preserve">
      4. Нормативные правовые акты уполномоченного органа, принятые на основании и в порядке, установленном законодательством, обязательны на всей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Руководитель уполномоченного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Руководитель уполномоченного органа и его заместители назначаются на должности и освобождаются от должностей в соответствии с законодательством. </w:t>
      </w:r>
      <w:r>
        <w:br/>
      </w:r>
      <w:r>
        <w:rPr>
          <w:rFonts w:ascii="Times New Roman"/>
          <w:b w:val="false"/>
          <w:i w:val="false"/>
          <w:color w:val="000000"/>
          <w:sz w:val="28"/>
        </w:rPr>
        <w:t xml:space="preserve">
      2. Руководитель самостоятелен в принятии решений в пределах своих полномочий и несет персональную ответственность за деятельность уполномоченного органа. </w:t>
      </w:r>
      <w:r>
        <w:br/>
      </w:r>
      <w:r>
        <w:rPr>
          <w:rFonts w:ascii="Times New Roman"/>
          <w:b w:val="false"/>
          <w:i w:val="false"/>
          <w:color w:val="000000"/>
          <w:sz w:val="28"/>
        </w:rPr>
        <w:t xml:space="preserve">
      3. Руководитель в соответствии с законодательством: </w:t>
      </w:r>
      <w:r>
        <w:br/>
      </w:r>
      <w:r>
        <w:rPr>
          <w:rFonts w:ascii="Times New Roman"/>
          <w:b w:val="false"/>
          <w:i w:val="false"/>
          <w:color w:val="000000"/>
          <w:sz w:val="28"/>
        </w:rPr>
        <w:t xml:space="preserve">
      1) осуществляет руководство уполномоченным органом; </w:t>
      </w:r>
      <w:r>
        <w:br/>
      </w:r>
      <w:r>
        <w:rPr>
          <w:rFonts w:ascii="Times New Roman"/>
          <w:b w:val="false"/>
          <w:i w:val="false"/>
          <w:color w:val="000000"/>
          <w:sz w:val="28"/>
        </w:rPr>
        <w:t xml:space="preserve">
      2) представляет уполномоченный орган во всех государственных органах и организациях; </w:t>
      </w:r>
      <w:r>
        <w:br/>
      </w:r>
      <w:r>
        <w:rPr>
          <w:rFonts w:ascii="Times New Roman"/>
          <w:b w:val="false"/>
          <w:i w:val="false"/>
          <w:color w:val="000000"/>
          <w:sz w:val="28"/>
        </w:rPr>
        <w:t xml:space="preserve">
      3) назначает руководителей подразделений и учебных заведений органов финансовой полиции, а также подведомственных организаций; </w:t>
      </w:r>
      <w:r>
        <w:br/>
      </w:r>
      <w:r>
        <w:rPr>
          <w:rFonts w:ascii="Times New Roman"/>
          <w:b w:val="false"/>
          <w:i w:val="false"/>
          <w:color w:val="000000"/>
          <w:sz w:val="28"/>
        </w:rPr>
        <w:t xml:space="preserve">
      4) определяет права и обязанности своих заместителей, руководителей подразделений органов финансовой полиции, учебных заведений, а также подведомственных организаций; </w:t>
      </w:r>
      <w:r>
        <w:br/>
      </w:r>
      <w:r>
        <w:rPr>
          <w:rFonts w:ascii="Times New Roman"/>
          <w:b w:val="false"/>
          <w:i w:val="false"/>
          <w:color w:val="000000"/>
          <w:sz w:val="28"/>
        </w:rPr>
        <w:t xml:space="preserve">
      5) в пределах своих полномочий издает приказы и дает указания, обязательные для исполнения органами финансовой полиции и подведомственными организациями; </w:t>
      </w:r>
      <w:r>
        <w:br/>
      </w:r>
      <w:r>
        <w:rPr>
          <w:rFonts w:ascii="Times New Roman"/>
          <w:b w:val="false"/>
          <w:i w:val="false"/>
          <w:color w:val="000000"/>
          <w:sz w:val="28"/>
        </w:rPr>
        <w:t xml:space="preserve">
      6) утверждает структуру уполномоченного органа, подразделений и учебных заведений органов финансовой полиции, в пределах лимита штатной численности, утвержденного Правительством Республики Казахстан, и положения о подразделениях и учебных заведениях органов финансовой полиции; </w:t>
      </w:r>
      <w:r>
        <w:br/>
      </w:r>
      <w:r>
        <w:rPr>
          <w:rFonts w:ascii="Times New Roman"/>
          <w:b w:val="false"/>
          <w:i w:val="false"/>
          <w:color w:val="000000"/>
          <w:sz w:val="28"/>
        </w:rPr>
        <w:t xml:space="preserve">
      7) принимает граждан Республики Казахстан, прошедших обязательную специальную проверку, в кадровый состав органов финансовой полиции, присваивает специальные звания; </w:t>
      </w:r>
      <w:r>
        <w:br/>
      </w:r>
      <w:r>
        <w:rPr>
          <w:rFonts w:ascii="Times New Roman"/>
          <w:b w:val="false"/>
          <w:i w:val="false"/>
          <w:color w:val="000000"/>
          <w:sz w:val="28"/>
        </w:rPr>
        <w:t xml:space="preserve">
      8) назначает и освобождает от должностей сотрудников органов финансовой полиции; </w:t>
      </w:r>
      <w:r>
        <w:br/>
      </w:r>
      <w:r>
        <w:rPr>
          <w:rFonts w:ascii="Times New Roman"/>
          <w:b w:val="false"/>
          <w:i w:val="false"/>
          <w:color w:val="000000"/>
          <w:sz w:val="28"/>
        </w:rPr>
        <w:t xml:space="preserve">
      9) утверждает численный и персональный состав коллегии, как правило, из числа заместителей, руководителей подразделений и иных должностных лиц, а также определяет порядок подготовки и проведения заседаний коллегии; </w:t>
      </w:r>
      <w:r>
        <w:br/>
      </w:r>
      <w:r>
        <w:rPr>
          <w:rFonts w:ascii="Times New Roman"/>
          <w:b w:val="false"/>
          <w:i w:val="false"/>
          <w:color w:val="000000"/>
          <w:sz w:val="28"/>
        </w:rPr>
        <w:t xml:space="preserve">
      10) осуществляет иные полномочия, предусмотренные законодательными актами.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Обязанности и права </w:t>
      </w:r>
      <w:r>
        <w:br/>
      </w:r>
      <w:r>
        <w:rPr>
          <w:rFonts w:ascii="Times New Roman"/>
          <w:b w:val="false"/>
          <w:i w:val="false"/>
          <w:color w:val="000000"/>
          <w:sz w:val="28"/>
        </w:rPr>
        <w:t xml:space="preserve">
                       органов финансовой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Обязанности органов финансовой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Органы финансовой полиции, в соответствии с поставленными перед ними задачами, в пределах своих полномочий обязаны: </w:t>
      </w:r>
      <w:r>
        <w:br/>
      </w:r>
      <w:r>
        <w:rPr>
          <w:rFonts w:ascii="Times New Roman"/>
          <w:b w:val="false"/>
          <w:i w:val="false"/>
          <w:color w:val="000000"/>
          <w:sz w:val="28"/>
        </w:rPr>
        <w:t xml:space="preserve">
      1) принимать, регистрировать и рассматривать заявления и сообщения о совершенном или готовящемся преступлении, своевременно принимать меры по их пресечению, раскрытию, задержанию лиц, их совершивших, и недопущению общественно-опасных последствий; </w:t>
      </w:r>
      <w:r>
        <w:br/>
      </w:r>
      <w:r>
        <w:rPr>
          <w:rFonts w:ascii="Times New Roman"/>
          <w:b w:val="false"/>
          <w:i w:val="false"/>
          <w:color w:val="000000"/>
          <w:sz w:val="28"/>
        </w:rPr>
        <w:t xml:space="preserve">
      2) осуществлять дознание и предварительное следствие в случаях и порядке, предусмотренных уголовно-процессуальным законодательством; </w:t>
      </w:r>
      <w:r>
        <w:br/>
      </w:r>
      <w:r>
        <w:rPr>
          <w:rFonts w:ascii="Times New Roman"/>
          <w:b w:val="false"/>
          <w:i w:val="false"/>
          <w:color w:val="000000"/>
          <w:sz w:val="28"/>
        </w:rPr>
        <w:t xml:space="preserve">
      3) предупреждать, выявлять и пресекать административные правонарушения; </w:t>
      </w:r>
      <w:r>
        <w:br/>
      </w:r>
      <w:r>
        <w:rPr>
          <w:rFonts w:ascii="Times New Roman"/>
          <w:b w:val="false"/>
          <w:i w:val="false"/>
          <w:color w:val="000000"/>
          <w:sz w:val="28"/>
        </w:rPr>
        <w:t xml:space="preserve">
      4) обеспечивать выявление, предупреждение, пресечение и раскрытие преступлений путем осуществления оперативно-розыскных мероприятий, фиксации их результатов для использования в уголовном процессе, исполнять письменные поручения следователя и указания прокурора, а также определения суда о проведении оперативно-розыскных мероприятий по уголовным делам, находящимся в их производстве; </w:t>
      </w:r>
      <w:r>
        <w:br/>
      </w:r>
      <w:r>
        <w:rPr>
          <w:rFonts w:ascii="Times New Roman"/>
          <w:b w:val="false"/>
          <w:i w:val="false"/>
          <w:color w:val="000000"/>
          <w:sz w:val="28"/>
        </w:rPr>
        <w:t xml:space="preserve">
      5) осуществлять розыск: </w:t>
      </w:r>
      <w:r>
        <w:br/>
      </w:r>
      <w:r>
        <w:rPr>
          <w:rFonts w:ascii="Times New Roman"/>
          <w:b w:val="false"/>
          <w:i w:val="false"/>
          <w:color w:val="000000"/>
          <w:sz w:val="28"/>
        </w:rPr>
        <w:t xml:space="preserve">
      лиц по уголовным делам и делам об административных правонарушениях, отнесенных к ведению органов финансовой полиции; </w:t>
      </w:r>
      <w:r>
        <w:br/>
      </w:r>
      <w:r>
        <w:rPr>
          <w:rFonts w:ascii="Times New Roman"/>
          <w:b w:val="false"/>
          <w:i w:val="false"/>
          <w:color w:val="000000"/>
          <w:sz w:val="28"/>
        </w:rPr>
        <w:t xml:space="preserve">
      ответчиков при неизвестности их места пребывания по искам, предъявленным в интересах государства; </w:t>
      </w:r>
      <w:r>
        <w:br/>
      </w:r>
      <w:r>
        <w:rPr>
          <w:rFonts w:ascii="Times New Roman"/>
          <w:b w:val="false"/>
          <w:i w:val="false"/>
          <w:color w:val="000000"/>
          <w:sz w:val="28"/>
        </w:rPr>
        <w:t xml:space="preserve">
      6) принимать меры к обеспечению возмещения причиненного экономическими правонарушениями имущественного вреда; </w:t>
      </w:r>
      <w:r>
        <w:br/>
      </w:r>
      <w:r>
        <w:rPr>
          <w:rFonts w:ascii="Times New Roman"/>
          <w:b w:val="false"/>
          <w:i w:val="false"/>
          <w:color w:val="000000"/>
          <w:sz w:val="28"/>
        </w:rPr>
        <w:t xml:space="preserve">
      7) предупреждать, выявлять и пресекать коррупционные преступления и правонарушения; </w:t>
      </w:r>
      <w:r>
        <w:br/>
      </w:r>
      <w:r>
        <w:rPr>
          <w:rFonts w:ascii="Times New Roman"/>
          <w:b w:val="false"/>
          <w:i w:val="false"/>
          <w:color w:val="000000"/>
          <w:sz w:val="28"/>
        </w:rPr>
        <w:t xml:space="preserve">
      8) принимать предусмотренные законодательством меры по охране жизни, здоровья, чести, достоинства и имущества участников уголовного процесса и иных лиц; </w:t>
      </w:r>
      <w:r>
        <w:br/>
      </w:r>
      <w:r>
        <w:rPr>
          <w:rFonts w:ascii="Times New Roman"/>
          <w:b w:val="false"/>
          <w:i w:val="false"/>
          <w:color w:val="000000"/>
          <w:sz w:val="28"/>
        </w:rPr>
        <w:t xml:space="preserve">
      9) хранить государственную, коммерческую тайну и другую информацию, полученную при исполнении возложенных задач; </w:t>
      </w:r>
      <w:r>
        <w:br/>
      </w:r>
      <w:r>
        <w:rPr>
          <w:rFonts w:ascii="Times New Roman"/>
          <w:b w:val="false"/>
          <w:i w:val="false"/>
          <w:color w:val="000000"/>
          <w:sz w:val="28"/>
        </w:rPr>
        <w:t xml:space="preserve">
      10) осуществлять иные обязанности, предусмотренные законодательными актами.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Права органов финансовой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Органам финансовой полиции для выполнения возложенных на них задач, в пределах полномочий и в установленном законодательством порядке, предоставляется право: </w:t>
      </w:r>
      <w:r>
        <w:br/>
      </w:r>
      <w:r>
        <w:rPr>
          <w:rFonts w:ascii="Times New Roman"/>
          <w:b w:val="false"/>
          <w:i w:val="false"/>
          <w:color w:val="000000"/>
          <w:sz w:val="28"/>
        </w:rPr>
        <w:t xml:space="preserve">
      1) осуществлять общие и специальные оперативно-розыскные мероприятия; </w:t>
      </w:r>
      <w:r>
        <w:br/>
      </w:r>
      <w:r>
        <w:rPr>
          <w:rFonts w:ascii="Times New Roman"/>
          <w:b w:val="false"/>
          <w:i w:val="false"/>
          <w:color w:val="000000"/>
          <w:sz w:val="28"/>
        </w:rPr>
        <w:t xml:space="preserve">
      2) иметь доступ и требовать предоставления от руководителей и других должностных лиц организаций, а также физических лиц документов, материалов, статистических данных и иных сведений, снимать с них копии, получать объяснения, подвергать приводу лиц, уклоняющихся от явки по вызову только по имеющимся в производстве материалам и уголовным делам; </w:t>
      </w:r>
      <w:r>
        <w:br/>
      </w:r>
      <w:r>
        <w:rPr>
          <w:rFonts w:ascii="Times New Roman"/>
          <w:b w:val="false"/>
          <w:i w:val="false"/>
          <w:color w:val="000000"/>
          <w:sz w:val="28"/>
        </w:rPr>
        <w:t xml:space="preserve">
      3) изымать или производить выемку документов, товаров, предметов или иного имущества в соответствии с уголовно-процессуальным законодательством и законодательством об административных правонарушениях; </w:t>
      </w:r>
      <w:r>
        <w:br/>
      </w:r>
      <w:r>
        <w:rPr>
          <w:rFonts w:ascii="Times New Roman"/>
          <w:b w:val="false"/>
          <w:i w:val="false"/>
          <w:color w:val="000000"/>
          <w:sz w:val="28"/>
        </w:rPr>
        <w:t xml:space="preserve">
      4) использовать соответствующие изоляторы временного содержания, следственные изоляторы в порядке, предусмотренном законодательством; </w:t>
      </w:r>
      <w:r>
        <w:br/>
      </w:r>
      <w:r>
        <w:rPr>
          <w:rFonts w:ascii="Times New Roman"/>
          <w:b w:val="false"/>
          <w:i w:val="false"/>
          <w:color w:val="000000"/>
          <w:sz w:val="28"/>
        </w:rPr>
        <w:t xml:space="preserve">
      5) конвоировать задержанных и лиц, заключенных под стражу; </w:t>
      </w:r>
      <w:r>
        <w:br/>
      </w:r>
      <w:r>
        <w:rPr>
          <w:rFonts w:ascii="Times New Roman"/>
          <w:b w:val="false"/>
          <w:i w:val="false"/>
          <w:color w:val="000000"/>
          <w:sz w:val="28"/>
        </w:rPr>
        <w:t xml:space="preserve">
      6) сотрудничать с компетентными органами зарубежных государств, международными организациями по вопросам, отнесенным к ведению органов финансовой полиции; </w:t>
      </w:r>
      <w:r>
        <w:br/>
      </w:r>
      <w:r>
        <w:rPr>
          <w:rFonts w:ascii="Times New Roman"/>
          <w:b w:val="false"/>
          <w:i w:val="false"/>
          <w:color w:val="000000"/>
          <w:sz w:val="28"/>
        </w:rPr>
        <w:t xml:space="preserve">
      7) составлять протоколы и рассматривать дела об административных правонарушениях, осуществлять административное задержание, а также применять другие меры, предусмотренные законодательством об административных правонарушениях; </w:t>
      </w:r>
      <w:r>
        <w:br/>
      </w:r>
      <w:r>
        <w:rPr>
          <w:rFonts w:ascii="Times New Roman"/>
          <w:b w:val="false"/>
          <w:i w:val="false"/>
          <w:color w:val="000000"/>
          <w:sz w:val="28"/>
        </w:rPr>
        <w:t xml:space="preserve">
      8) по ходатайству (просьбе) оказывать содействие органам налоговой службы в проведении налоговых проверок и проверок деклараций кандидатов на государственную службу, государственных служащих и лиц, уволенных с государственной службы; </w:t>
      </w:r>
      <w:r>
        <w:br/>
      </w:r>
      <w:r>
        <w:rPr>
          <w:rFonts w:ascii="Times New Roman"/>
          <w:b w:val="false"/>
          <w:i w:val="false"/>
          <w:color w:val="000000"/>
          <w:sz w:val="28"/>
        </w:rPr>
        <w:t xml:space="preserve">
      9) требовать производства ревизий, проверок, аудита и оценки от уполномоченных органов и должностных лиц в случаях, предусмотренных законодательством; </w:t>
      </w:r>
      <w:r>
        <w:br/>
      </w:r>
      <w:r>
        <w:rPr>
          <w:rFonts w:ascii="Times New Roman"/>
          <w:b w:val="false"/>
          <w:i w:val="false"/>
          <w:color w:val="000000"/>
          <w:sz w:val="28"/>
        </w:rPr>
        <w:t xml:space="preserve">
      10) беспрепятственно входить в любое время суток на территорию и в помещения предприятий, учреждений, организаций (независимо от форм собственности), а на территорию воинских частей и других режимных объектов - по согласованию с их руководителями, с целью проведения оперативно-розыскных мероприятий; </w:t>
      </w:r>
      <w:r>
        <w:br/>
      </w:r>
      <w:r>
        <w:rPr>
          <w:rFonts w:ascii="Times New Roman"/>
          <w:b w:val="false"/>
          <w:i w:val="false"/>
          <w:color w:val="000000"/>
          <w:sz w:val="28"/>
        </w:rPr>
        <w:t xml:space="preserve">
      11) создавать и использовать информационные системы, обеспечивающие решение возложенных на органы финансовой полиции задач, организовывать исследования в ходе предварительного следствия, дознания, производства по делам об административных правонарушениях в порядке, установленном законодательством; </w:t>
      </w:r>
      <w:r>
        <w:br/>
      </w:r>
      <w:r>
        <w:rPr>
          <w:rFonts w:ascii="Times New Roman"/>
          <w:b w:val="false"/>
          <w:i w:val="false"/>
          <w:color w:val="000000"/>
          <w:sz w:val="28"/>
        </w:rPr>
        <w:t xml:space="preserve">
      12) осуществлять научно-исследовательскую, учебную, издательскую деятельность в порядке, установленном законодательством; </w:t>
      </w:r>
      <w:r>
        <w:br/>
      </w:r>
      <w:r>
        <w:rPr>
          <w:rFonts w:ascii="Times New Roman"/>
          <w:b w:val="false"/>
          <w:i w:val="false"/>
          <w:color w:val="000000"/>
          <w:sz w:val="28"/>
        </w:rPr>
        <w:t xml:space="preserve">
      13) выполнять иные действия, предусмотренные законодательными актами. </w:t>
      </w:r>
      <w:r>
        <w:br/>
      </w:r>
      <w:r>
        <w:rPr>
          <w:rFonts w:ascii="Times New Roman"/>
          <w:b w:val="false"/>
          <w:i w:val="false"/>
          <w:color w:val="000000"/>
          <w:sz w:val="28"/>
        </w:rPr>
        <w:t xml:space="preserve">
      2. Сотрудники органов финансовой полиции имеют право в установленном законодательством порядке хранить, носить и применять оружие, боеприпасы, специальные средства, а также при необходимости применять физическую силу, в том числе боевые приемы борьбы.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Применение сотрудниками органов </w:t>
      </w:r>
      <w:r>
        <w:br/>
      </w:r>
      <w:r>
        <w:rPr>
          <w:rFonts w:ascii="Times New Roman"/>
          <w:b w:val="false"/>
          <w:i w:val="false"/>
          <w:color w:val="000000"/>
          <w:sz w:val="28"/>
        </w:rPr>
        <w:t xml:space="preserve">
                   финансовой полиции физической силы, </w:t>
      </w:r>
      <w:r>
        <w:br/>
      </w:r>
      <w:r>
        <w:rPr>
          <w:rFonts w:ascii="Times New Roman"/>
          <w:b w:val="false"/>
          <w:i w:val="false"/>
          <w:color w:val="000000"/>
          <w:sz w:val="28"/>
        </w:rPr>
        <w:t xml:space="preserve">
                      специальных средств и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Применение физической силы и специальных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Сотрудники органов финансовой полиции применяют физическую силу, в том числе боевые приемы борьбы, и специальные средства, перечень которых определяется Правительством, при: </w:t>
      </w:r>
      <w:r>
        <w:br/>
      </w:r>
      <w:r>
        <w:rPr>
          <w:rFonts w:ascii="Times New Roman"/>
          <w:b w:val="false"/>
          <w:i w:val="false"/>
          <w:color w:val="000000"/>
          <w:sz w:val="28"/>
        </w:rPr>
        <w:t xml:space="preserve">
      1) отражении нападения на граждан, сотрудников органов финансовой полиции и иных лиц, выполняющих служебный или гражданский долг по охране экономической безопасности страны и борьбе с преступностью; </w:t>
      </w:r>
      <w:r>
        <w:br/>
      </w:r>
      <w:r>
        <w:rPr>
          <w:rFonts w:ascii="Times New Roman"/>
          <w:b w:val="false"/>
          <w:i w:val="false"/>
          <w:color w:val="000000"/>
          <w:sz w:val="28"/>
        </w:rPr>
        <w:t xml:space="preserve">
      2) пресечении правонарушений и доставлении правонарушителей в помещение правоохранительного органа, если эти лица оказывают неповиновение или иное сопротивление законным распоряжениям или требованиям, либо могут причинить вред окружающим или себе; </w:t>
      </w:r>
      <w:r>
        <w:br/>
      </w:r>
      <w:r>
        <w:rPr>
          <w:rFonts w:ascii="Times New Roman"/>
          <w:b w:val="false"/>
          <w:i w:val="false"/>
          <w:color w:val="000000"/>
          <w:sz w:val="28"/>
        </w:rPr>
        <w:t xml:space="preserve">
      3) конвоировании задержанных, лиц, заключенных под стражу, если эти лица оказывают неповиновение или иное сопротивление законным распоряжениям или требованиям, сопряженными причинением вреда окружающим или себе; </w:t>
      </w:r>
      <w:r>
        <w:br/>
      </w:r>
      <w:r>
        <w:rPr>
          <w:rFonts w:ascii="Times New Roman"/>
          <w:b w:val="false"/>
          <w:i w:val="false"/>
          <w:color w:val="000000"/>
          <w:sz w:val="28"/>
        </w:rPr>
        <w:t xml:space="preserve">
      4) иных случаях необходимой обороны, крайней необходимости.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Применение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Сотрудники органов финансовой полиции, в пределах, установленных законодательными актами Республики Казахстан, имеют право применять боевое ручное стрелковое оружие при: </w:t>
      </w:r>
      <w:r>
        <w:br/>
      </w:r>
      <w:r>
        <w:rPr>
          <w:rFonts w:ascii="Times New Roman"/>
          <w:b w:val="false"/>
          <w:i w:val="false"/>
          <w:color w:val="000000"/>
          <w:sz w:val="28"/>
        </w:rPr>
        <w:t xml:space="preserve">
      1) защите граждан от преступных посягательств при угрозе их жизни и здоровью; </w:t>
      </w:r>
      <w:r>
        <w:br/>
      </w:r>
      <w:r>
        <w:rPr>
          <w:rFonts w:ascii="Times New Roman"/>
          <w:b w:val="false"/>
          <w:i w:val="false"/>
          <w:color w:val="000000"/>
          <w:sz w:val="28"/>
        </w:rPr>
        <w:t xml:space="preserve">
      2) отражении нападения на сотрудников органов финансовой полиции и членов их семей, а равно на охраняемые товары, здания, помещения, сооружения и транспортные средства, принадлежащие, используемые или находящиеся под контролем финансовых и налоговых органов Республики Казахстан; </w:t>
      </w:r>
      <w:r>
        <w:br/>
      </w:r>
      <w:r>
        <w:rPr>
          <w:rFonts w:ascii="Times New Roman"/>
          <w:b w:val="false"/>
          <w:i w:val="false"/>
          <w:color w:val="000000"/>
          <w:sz w:val="28"/>
        </w:rPr>
        <w:t xml:space="preserve">
      3) задержании лиц, оказавших вооруженное сопротивление, совершивших преступления, совершающих побег из-под стражи (кроме содержащихся под административным арестом), при задержании вооруженных лиц; </w:t>
      </w:r>
      <w:r>
        <w:br/>
      </w:r>
      <w:r>
        <w:rPr>
          <w:rFonts w:ascii="Times New Roman"/>
          <w:b w:val="false"/>
          <w:i w:val="false"/>
          <w:color w:val="000000"/>
          <w:sz w:val="28"/>
        </w:rPr>
        <w:t xml:space="preserve">
      4) остановке транспортных средств путем их повреждения, если водитель не подчиняется законным требованиям сотрудников органов финансовой полиции и ставит под угрозу жизнь и здоровье граждан; </w:t>
      </w:r>
      <w:r>
        <w:br/>
      </w:r>
      <w:r>
        <w:rPr>
          <w:rFonts w:ascii="Times New Roman"/>
          <w:b w:val="false"/>
          <w:i w:val="false"/>
          <w:color w:val="000000"/>
          <w:sz w:val="28"/>
        </w:rPr>
        <w:t xml:space="preserve">
      5) защите от нападения животных; </w:t>
      </w:r>
      <w:r>
        <w:br/>
      </w:r>
      <w:r>
        <w:rPr>
          <w:rFonts w:ascii="Times New Roman"/>
          <w:b w:val="false"/>
          <w:i w:val="false"/>
          <w:color w:val="000000"/>
          <w:sz w:val="28"/>
        </w:rPr>
        <w:t xml:space="preserve">
      6) предупреждении о применении оружия, подаче сигнала тревоги или вызова помощи; </w:t>
      </w:r>
      <w:r>
        <w:br/>
      </w:r>
      <w:r>
        <w:rPr>
          <w:rFonts w:ascii="Times New Roman"/>
          <w:b w:val="false"/>
          <w:i w:val="false"/>
          <w:color w:val="000000"/>
          <w:sz w:val="28"/>
        </w:rPr>
        <w:t xml:space="preserve">
      7) иных случаях необходимой обороны, крайней необходимости. </w:t>
      </w:r>
      <w:r>
        <w:br/>
      </w:r>
      <w:r>
        <w:rPr>
          <w:rFonts w:ascii="Times New Roman"/>
          <w:b w:val="false"/>
          <w:i w:val="false"/>
          <w:color w:val="000000"/>
          <w:sz w:val="28"/>
        </w:rPr>
        <w:t xml:space="preserve">
      2. Во всех случаях применения боевого ручного стрелкового оружия сотрудник органов финансовой полиции обязан: </w:t>
      </w:r>
      <w:r>
        <w:br/>
      </w:r>
      <w:r>
        <w:rPr>
          <w:rFonts w:ascii="Times New Roman"/>
          <w:b w:val="false"/>
          <w:i w:val="false"/>
          <w:color w:val="000000"/>
          <w:sz w:val="28"/>
        </w:rPr>
        <w:t xml:space="preserve">
      1) принять необходимые меры для обеспечения безопасности окружающих граждан, оказания неотложной медицинской помощи пострадавшим; </w:t>
      </w:r>
      <w:r>
        <w:br/>
      </w:r>
      <w:r>
        <w:rPr>
          <w:rFonts w:ascii="Times New Roman"/>
          <w:b w:val="false"/>
          <w:i w:val="false"/>
          <w:color w:val="000000"/>
          <w:sz w:val="28"/>
        </w:rPr>
        <w:t xml:space="preserve">
      2) доложить непосредственному начальнику о применении оружия, а в случаях, когда применение оружия и специальных средств повлекло гибель людей или иные тяжкие последствия незамедлительно информировать прокурора.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Ограничения по применению физической силы, специальных </w:t>
      </w:r>
      <w:r>
        <w:br/>
      </w:r>
      <w:r>
        <w:rPr>
          <w:rFonts w:ascii="Times New Roman"/>
          <w:b w:val="false"/>
          <w:i w:val="false"/>
          <w:color w:val="000000"/>
          <w:sz w:val="28"/>
        </w:rPr>
        <w:t xml:space="preserve">
                 средств и оружия сотрудниками органов финансовой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Запрещается применять физическую силу, специальные средства и оружие в отношении женщин, лиц с явными признаками инвалидности и несовершеннолетних, когда их возраст известен или очевиден, кроме случаев совершения ими нападения, угрожающего жизни и здоровью окружающих, группового нападения либо оказания вооруженного сопротивления.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 Правовое положение сотрудников органов </w:t>
      </w:r>
      <w:r>
        <w:br/>
      </w:r>
      <w:r>
        <w:rPr>
          <w:rFonts w:ascii="Times New Roman"/>
          <w:b w:val="false"/>
          <w:i w:val="false"/>
          <w:color w:val="000000"/>
          <w:sz w:val="28"/>
        </w:rPr>
        <w:t xml:space="preserve">
                            финансовой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Правовое регулирование труда и положение </w:t>
      </w:r>
      <w:r>
        <w:br/>
      </w:r>
      <w:r>
        <w:rPr>
          <w:rFonts w:ascii="Times New Roman"/>
          <w:b w:val="false"/>
          <w:i w:val="false"/>
          <w:color w:val="000000"/>
          <w:sz w:val="28"/>
        </w:rPr>
        <w:t xml:space="preserve">
                 сотрудника органов финансовой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Трудовые отношения: </w:t>
      </w:r>
      <w:r>
        <w:br/>
      </w:r>
      <w:r>
        <w:rPr>
          <w:rFonts w:ascii="Times New Roman"/>
          <w:b w:val="false"/>
          <w:i w:val="false"/>
          <w:color w:val="000000"/>
          <w:sz w:val="28"/>
        </w:rPr>
        <w:t xml:space="preserve">
      1) сотрудников органов финансовой полиции регулируются настоящим Законом, Положением о прохождении службы в органах финансовой полиции, утверждаемым Правительством Республики Казахстан, а также законодательством о государственной службе и труде в части, не противоречащей настоящему Закону; </w:t>
      </w:r>
      <w:r>
        <w:br/>
      </w:r>
      <w:r>
        <w:rPr>
          <w:rFonts w:ascii="Times New Roman"/>
          <w:b w:val="false"/>
          <w:i w:val="false"/>
          <w:color w:val="000000"/>
          <w:sz w:val="28"/>
        </w:rPr>
        <w:t xml:space="preserve">
      2) специалистов и рабочих органов финансовой полиции регулируются законодательством о государственной службе и труде. </w:t>
      </w:r>
      <w:r>
        <w:br/>
      </w:r>
      <w:r>
        <w:rPr>
          <w:rFonts w:ascii="Times New Roman"/>
          <w:b w:val="false"/>
          <w:i w:val="false"/>
          <w:color w:val="000000"/>
          <w:sz w:val="28"/>
        </w:rPr>
        <w:t xml:space="preserve">
      2. Сотрудником органов финансовой полиции является гражданин Республики Казахстан, состоящий на службе или в кадрах органов финансовой полиции, которому в установленном порядке присвоено специальное звание. </w:t>
      </w:r>
      <w:r>
        <w:br/>
      </w:r>
      <w:r>
        <w:rPr>
          <w:rFonts w:ascii="Times New Roman"/>
          <w:b w:val="false"/>
          <w:i w:val="false"/>
          <w:color w:val="000000"/>
          <w:sz w:val="28"/>
        </w:rPr>
        <w:t xml:space="preserve">
      Порядок и условия зачисления в кадры органов финансовой полиции определяются Положением о прохождении службы в органах финансовой полиции. </w:t>
      </w:r>
      <w:r>
        <w:br/>
      </w:r>
      <w:r>
        <w:rPr>
          <w:rFonts w:ascii="Times New Roman"/>
          <w:b w:val="false"/>
          <w:i w:val="false"/>
          <w:color w:val="000000"/>
          <w:sz w:val="28"/>
        </w:rPr>
        <w:t xml:space="preserve">
      3. Сотрудник органов финансовой полиции является представителем государственной власти и находится под защитой государства. Законные требования сотрудника органов финансовой полиции обязательны для исполнения всеми гражданами и должностными лицами. </w:t>
      </w:r>
      <w:r>
        <w:br/>
      </w:r>
      <w:r>
        <w:rPr>
          <w:rFonts w:ascii="Times New Roman"/>
          <w:b w:val="false"/>
          <w:i w:val="false"/>
          <w:color w:val="000000"/>
          <w:sz w:val="28"/>
        </w:rPr>
        <w:t xml:space="preserve">
      4. Сотруднику органов финансовой полиции в подтверждение его личности и полномочий выдаются служебное удостоверение и жетон установленного образца, в порядке, предусмотренном Положением о прохождении службы в органах финансовой полиции. Описание удостоверения и жетона утверждается уполномоченным органом. </w:t>
      </w:r>
      <w:r>
        <w:br/>
      </w:r>
      <w:r>
        <w:rPr>
          <w:rFonts w:ascii="Times New Roman"/>
          <w:b w:val="false"/>
          <w:i w:val="false"/>
          <w:color w:val="000000"/>
          <w:sz w:val="28"/>
        </w:rPr>
        <w:t xml:space="preserve">
      5. Невыполнение законных требований сотрудника органов финансовой полиции, оскорбление, сопротивление, угроза насилием или посягательство на его жизнь, здоровье, честь, достоинство и имущество, другие действия, препятствующие выполнению возложенных на него обязанностей, а также посягательство на жизнь, здоровье, честь, достоинство и имущество членов его семьи и близких родственников в связи с выполнением им служебного долга, влекут установленную законодательными актами ответственность. </w:t>
      </w:r>
      <w:r>
        <w:br/>
      </w:r>
      <w:r>
        <w:rPr>
          <w:rFonts w:ascii="Times New Roman"/>
          <w:b w:val="false"/>
          <w:i w:val="false"/>
          <w:color w:val="000000"/>
          <w:sz w:val="28"/>
        </w:rPr>
        <w:t xml:space="preserve">
      6. Никто не вправе вмешиваться в служебную деятельность сотрудника органов финансовой полиции, кроме лиц, прямо уполномоченных на то законодательными актами. Противоправное вмешательство в деятельность сотрудника органов финансовой полиции влечет установленную законодательными актами ответственность. </w:t>
      </w:r>
      <w:r>
        <w:br/>
      </w:r>
      <w:r>
        <w:rPr>
          <w:rFonts w:ascii="Times New Roman"/>
          <w:b w:val="false"/>
          <w:i w:val="false"/>
          <w:color w:val="000000"/>
          <w:sz w:val="28"/>
        </w:rPr>
        <w:t xml:space="preserve">
      7. Сотрудник органов финансовой полиции на территории республики независимо от занимаемой должности и внутриведомственной подчиненности, времени, в случае обращения к нему граждан или должностных лиц с заявлением или сообщением о правонарушении в сфере экономической деятельности, либо в случае непосредственного обнаружения такового обязан использовать всю полноту предоставленных ему прав по пресечению правонарушений в сфере экономической деятельности и информированию ближайшего подразделения органов финансовой полиции. </w:t>
      </w:r>
      <w:r>
        <w:br/>
      </w:r>
      <w:r>
        <w:rPr>
          <w:rFonts w:ascii="Times New Roman"/>
          <w:b w:val="false"/>
          <w:i w:val="false"/>
          <w:color w:val="000000"/>
          <w:sz w:val="28"/>
        </w:rPr>
        <w:t xml:space="preserve">
      8. Сотрудник органов финансовой полиции имеет право на обжалование принимаемых в отношении него решений и действий вышестоящему должностному лицу или в суд. </w:t>
      </w:r>
      <w:r>
        <w:br/>
      </w:r>
      <w:r>
        <w:rPr>
          <w:rFonts w:ascii="Times New Roman"/>
          <w:b w:val="false"/>
          <w:i w:val="false"/>
          <w:color w:val="000000"/>
          <w:sz w:val="28"/>
        </w:rPr>
        <w:t xml:space="preserve">
      9. Сотрудник органов финансовой полиции не несет ответственности за вред, причиненный применением специальных средств, физической силы и оружия, если его действия осуществлялись в соответствии с законодательством. </w:t>
      </w:r>
      <w:r>
        <w:br/>
      </w:r>
      <w:r>
        <w:rPr>
          <w:rFonts w:ascii="Times New Roman"/>
          <w:b w:val="false"/>
          <w:i w:val="false"/>
          <w:color w:val="000000"/>
          <w:sz w:val="28"/>
        </w:rPr>
        <w:t xml:space="preserve">
      10. Продолжительность рабочего времени для сотрудников органов финансовой полиции устанавливается в соответствии с законодательством о труде. В случае необходимости выполнения неотложных оперативных и следственных мероприятий сотрудники органов финансовой полиции могут привлекаться к выполнению служебных обязанностей сверх установленного времени, а также в ночное время, в выходные и праздничные дни. </w:t>
      </w:r>
      <w:r>
        <w:br/>
      </w:r>
      <w:r>
        <w:rPr>
          <w:rFonts w:ascii="Times New Roman"/>
          <w:b w:val="false"/>
          <w:i w:val="false"/>
          <w:color w:val="000000"/>
          <w:sz w:val="28"/>
        </w:rPr>
        <w:t xml:space="preserve">
      11. Для решения задач по обеспечению экономической безопасности государства сотрудники органов финансовой полиции могут быть прикомандированы к государственным органам в порядке, определяемом Правительством, с оставлением в кадрах органов финансовой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Прохождение службы сотрудниками органов </w:t>
      </w:r>
      <w:r>
        <w:br/>
      </w:r>
      <w:r>
        <w:rPr>
          <w:rFonts w:ascii="Times New Roman"/>
          <w:b w:val="false"/>
          <w:i w:val="false"/>
          <w:color w:val="000000"/>
          <w:sz w:val="28"/>
        </w:rPr>
        <w:t xml:space="preserve">
                 финансовой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 службу в органы финансовой полиции принимаются граждане Республики Казахстан, достигшие восемнадцатилетнего возраста, по своим личным, моральным, деловым, профессиональным качествам, уровню образования и состоянию здоровья годные к прохождению службы в органах финансовой полиции. </w:t>
      </w:r>
      <w:r>
        <w:br/>
      </w:r>
      <w:r>
        <w:rPr>
          <w:rFonts w:ascii="Times New Roman"/>
          <w:b w:val="false"/>
          <w:i w:val="false"/>
          <w:color w:val="000000"/>
          <w:sz w:val="28"/>
        </w:rPr>
        <w:t xml:space="preserve">
      2. На учебу в учебные заведения органов финансовой полиции зачисляются лица, достигшие шестнадцатилетнего возраста, имеющие среднее образование, по состоянию здоровья годные к прохождению службы в органах финансовой полиции. </w:t>
      </w:r>
      <w:r>
        <w:br/>
      </w:r>
      <w:r>
        <w:rPr>
          <w:rFonts w:ascii="Times New Roman"/>
          <w:b w:val="false"/>
          <w:i w:val="false"/>
          <w:color w:val="000000"/>
          <w:sz w:val="28"/>
        </w:rPr>
        <w:t xml:space="preserve">
      3. На службу в органы финансовой полиции принимаются граждане Республики Казахстан не старше 40 лет, а на должности рядового и младшего начальствующего состава - не старше 32 лет. В исключительных случаях указанный возрастной ценз изменяется решением руководителя уполномоченного органа. </w:t>
      </w:r>
      <w:r>
        <w:br/>
      </w:r>
      <w:r>
        <w:rPr>
          <w:rFonts w:ascii="Times New Roman"/>
          <w:b w:val="false"/>
          <w:i w:val="false"/>
          <w:color w:val="000000"/>
          <w:sz w:val="28"/>
        </w:rPr>
        <w:t xml:space="preserve">
      4. Не могут быть приняты на службу в органы финансовой полиции лица, ранее судимые и освобожденные от уголовной ответственности по нереабилитирующим основаниям, а также уволенные по отрицательным мотивам из государственных органов. </w:t>
      </w:r>
      <w:r>
        <w:br/>
      </w:r>
      <w:r>
        <w:rPr>
          <w:rFonts w:ascii="Times New Roman"/>
          <w:b w:val="false"/>
          <w:i w:val="false"/>
          <w:color w:val="000000"/>
          <w:sz w:val="28"/>
        </w:rPr>
        <w:t xml:space="preserve">
      5. Граждане, поступившие на службу в органы финансовой полиции, принимают присягу, текст которой утверждается Президентом Республики Казахстан. </w:t>
      </w:r>
      <w:r>
        <w:br/>
      </w:r>
      <w:r>
        <w:rPr>
          <w:rFonts w:ascii="Times New Roman"/>
          <w:b w:val="false"/>
          <w:i w:val="false"/>
          <w:color w:val="000000"/>
          <w:sz w:val="28"/>
        </w:rPr>
        <w:t xml:space="preserve">
      6. Сотрудникам органов финансовой полиции запрещается состоять в партиях, профессиональных союзах, выступать в поддержку какой-либо политической партии, организация забастовок и участие в их проведении, занятие иной оплачиваемой деятельности (кроме преподавательской, научной или иной творческой деятельности), осуществление предпринимательской деятельности, а также входить в состав руководящего органа или наблюдательного совета коммерческой организации. </w:t>
      </w:r>
      <w:r>
        <w:br/>
      </w:r>
      <w:r>
        <w:rPr>
          <w:rFonts w:ascii="Times New Roman"/>
          <w:b w:val="false"/>
          <w:i w:val="false"/>
          <w:color w:val="000000"/>
          <w:sz w:val="28"/>
        </w:rPr>
        <w:t xml:space="preserve">
      7. Военнообязанные, назначенные на должности рядового и начальствующего состава или зачисленные в кадры органов финансовой полиции, включая курсантов и слушателей учебных заведений органов финансовой полиции, снимаются в установленном порядке с воинского учета и состоят на специальном учете в органах финансовой полиции. </w:t>
      </w:r>
      <w:r>
        <w:br/>
      </w:r>
      <w:r>
        <w:rPr>
          <w:rFonts w:ascii="Times New Roman"/>
          <w:b w:val="false"/>
          <w:i w:val="false"/>
          <w:color w:val="000000"/>
          <w:sz w:val="28"/>
        </w:rPr>
        <w:t>
 </w:t>
      </w:r>
    </w:p>
    <w:bookmarkEnd w:id="1"/>
    <w:bookmarkStart w:name="z3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Статья 15. Предельный возраст службы в органах финансовой полиции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Предельный возраст пребывания сотрудников органов финансовой </w:t>
      </w:r>
    </w:p>
    <w:p>
      <w:pPr>
        <w:spacing w:after="0"/>
        <w:ind w:left="0"/>
        <w:jc w:val="both"/>
      </w:pPr>
      <w:r>
        <w:rPr>
          <w:rFonts w:ascii="Times New Roman"/>
          <w:b w:val="false"/>
          <w:i w:val="false"/>
          <w:color w:val="000000"/>
          <w:sz w:val="28"/>
        </w:rPr>
        <w:t>полиции на службе устанавливается:</w:t>
      </w:r>
    </w:p>
    <w:p>
      <w:pPr>
        <w:spacing w:after="0"/>
        <w:ind w:left="0"/>
        <w:jc w:val="both"/>
      </w:pPr>
      <w:r>
        <w:rPr>
          <w:rFonts w:ascii="Times New Roman"/>
          <w:b w:val="false"/>
          <w:i w:val="false"/>
          <w:color w:val="000000"/>
          <w:sz w:val="28"/>
        </w:rPr>
        <w:t>     1) для лиц рядового и младшего начальствующего составов - 45 лет;</w:t>
      </w:r>
    </w:p>
    <w:p>
      <w:pPr>
        <w:spacing w:after="0"/>
        <w:ind w:left="0"/>
        <w:jc w:val="both"/>
      </w:pPr>
      <w:r>
        <w:rPr>
          <w:rFonts w:ascii="Times New Roman"/>
          <w:b w:val="false"/>
          <w:i w:val="false"/>
          <w:color w:val="000000"/>
          <w:sz w:val="28"/>
        </w:rPr>
        <w:t xml:space="preserve">     2) для лиц среднего, а также старшего начальствующего состава в </w:t>
      </w:r>
    </w:p>
    <w:p>
      <w:pPr>
        <w:spacing w:after="0"/>
        <w:ind w:left="0"/>
        <w:jc w:val="both"/>
      </w:pPr>
      <w:r>
        <w:rPr>
          <w:rFonts w:ascii="Times New Roman"/>
          <w:b w:val="false"/>
          <w:i w:val="false"/>
          <w:color w:val="000000"/>
          <w:sz w:val="28"/>
        </w:rPr>
        <w:t xml:space="preserve">специальных званиях майор и подполковник - 45 лет, в специальном звании </w:t>
      </w:r>
    </w:p>
    <w:p>
      <w:pPr>
        <w:spacing w:after="0"/>
        <w:ind w:left="0"/>
        <w:jc w:val="both"/>
      </w:pPr>
      <w:r>
        <w:rPr>
          <w:rFonts w:ascii="Times New Roman"/>
          <w:b w:val="false"/>
          <w:i w:val="false"/>
          <w:color w:val="000000"/>
          <w:sz w:val="28"/>
        </w:rPr>
        <w:t>полковник - 50 лет;</w:t>
      </w:r>
    </w:p>
    <w:p>
      <w:pPr>
        <w:spacing w:after="0"/>
        <w:ind w:left="0"/>
        <w:jc w:val="both"/>
      </w:pPr>
      <w:r>
        <w:rPr>
          <w:rFonts w:ascii="Times New Roman"/>
          <w:b w:val="false"/>
          <w:i w:val="false"/>
          <w:color w:val="000000"/>
          <w:sz w:val="28"/>
        </w:rPr>
        <w:t>     3) для лиц высшего начальствующего состава - 55 лет.</w:t>
      </w:r>
    </w:p>
    <w:p>
      <w:pPr>
        <w:spacing w:after="0"/>
        <w:ind w:left="0"/>
        <w:jc w:val="both"/>
      </w:pPr>
      <w:r>
        <w:rPr>
          <w:rFonts w:ascii="Times New Roman"/>
          <w:b w:val="false"/>
          <w:i w:val="false"/>
          <w:color w:val="000000"/>
          <w:sz w:val="28"/>
        </w:rPr>
        <w:t xml:space="preserve">     2. При необходимости срок службы отдельных сотрудников органов </w:t>
      </w:r>
    </w:p>
    <w:p>
      <w:pPr>
        <w:spacing w:after="0"/>
        <w:ind w:left="0"/>
        <w:jc w:val="both"/>
      </w:pPr>
      <w:r>
        <w:rPr>
          <w:rFonts w:ascii="Times New Roman"/>
          <w:b w:val="false"/>
          <w:i w:val="false"/>
          <w:color w:val="000000"/>
          <w:sz w:val="28"/>
        </w:rPr>
        <w:t xml:space="preserve">финансовой полиции может быть продлен в порядке, определяемом Положением о </w:t>
      </w:r>
    </w:p>
    <w:p>
      <w:pPr>
        <w:spacing w:after="0"/>
        <w:ind w:left="0"/>
        <w:jc w:val="both"/>
      </w:pPr>
      <w:r>
        <w:rPr>
          <w:rFonts w:ascii="Times New Roman"/>
          <w:b w:val="false"/>
          <w:i w:val="false"/>
          <w:color w:val="000000"/>
          <w:sz w:val="28"/>
        </w:rPr>
        <w:t>прохождении службы в органах финансовой полиции.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16. Основания прекращения службы в органах</w:t>
      </w:r>
    </w:p>
    <w:p>
      <w:pPr>
        <w:spacing w:after="0"/>
        <w:ind w:left="0"/>
        <w:jc w:val="both"/>
      </w:pPr>
      <w:r>
        <w:rPr>
          <w:rFonts w:ascii="Times New Roman"/>
          <w:b w:val="false"/>
          <w:i w:val="false"/>
          <w:color w:val="000000"/>
          <w:sz w:val="28"/>
        </w:rPr>
        <w:t>                финансовой полиции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Основаниями для прекращения службы в органах финансовой полиции </w:t>
      </w:r>
    </w:p>
    <w:p>
      <w:pPr>
        <w:spacing w:after="0"/>
        <w:ind w:left="0"/>
        <w:jc w:val="both"/>
      </w:pPr>
      <w:r>
        <w:rPr>
          <w:rFonts w:ascii="Times New Roman"/>
          <w:b w:val="false"/>
          <w:i w:val="false"/>
          <w:color w:val="000000"/>
          <w:sz w:val="28"/>
        </w:rPr>
        <w:t>являются:</w:t>
      </w:r>
    </w:p>
    <w:p>
      <w:pPr>
        <w:spacing w:after="0"/>
        <w:ind w:left="0"/>
        <w:jc w:val="both"/>
      </w:pPr>
      <w:r>
        <w:rPr>
          <w:rFonts w:ascii="Times New Roman"/>
          <w:b w:val="false"/>
          <w:i w:val="false"/>
          <w:color w:val="000000"/>
          <w:sz w:val="28"/>
        </w:rPr>
        <w:t>     1) увольнение в порядке, установленном настоящим Законом;</w:t>
      </w:r>
    </w:p>
    <w:p>
      <w:pPr>
        <w:spacing w:after="0"/>
        <w:ind w:left="0"/>
        <w:jc w:val="both"/>
      </w:pPr>
      <w:r>
        <w:rPr>
          <w:rFonts w:ascii="Times New Roman"/>
          <w:b w:val="false"/>
          <w:i w:val="false"/>
          <w:color w:val="000000"/>
          <w:sz w:val="28"/>
        </w:rPr>
        <w:t>     2) утрата гражданства Республики Казахстан;</w:t>
      </w:r>
    </w:p>
    <w:p>
      <w:pPr>
        <w:spacing w:after="0"/>
        <w:ind w:left="0"/>
        <w:jc w:val="both"/>
      </w:pPr>
      <w:r>
        <w:rPr>
          <w:rFonts w:ascii="Times New Roman"/>
          <w:b w:val="false"/>
          <w:i w:val="false"/>
          <w:color w:val="000000"/>
          <w:sz w:val="28"/>
        </w:rPr>
        <w:t xml:space="preserve">     3) признание сотрудника органов финансовой полиции в установленном </w:t>
      </w:r>
    </w:p>
    <w:p>
      <w:pPr>
        <w:spacing w:after="0"/>
        <w:ind w:left="0"/>
        <w:jc w:val="both"/>
      </w:pPr>
      <w:r>
        <w:rPr>
          <w:rFonts w:ascii="Times New Roman"/>
          <w:b w:val="false"/>
          <w:i w:val="false"/>
          <w:color w:val="000000"/>
          <w:sz w:val="28"/>
        </w:rPr>
        <w:t>законом порядке безвестно отсутствующим или недееспособным;</w:t>
      </w:r>
    </w:p>
    <w:p>
      <w:pPr>
        <w:spacing w:after="0"/>
        <w:ind w:left="0"/>
        <w:jc w:val="both"/>
      </w:pPr>
      <w:r>
        <w:rPr>
          <w:rFonts w:ascii="Times New Roman"/>
          <w:b w:val="false"/>
          <w:i w:val="false"/>
          <w:color w:val="000000"/>
          <w:sz w:val="28"/>
        </w:rPr>
        <w:t>     4) смерть сотрудника органов финансовой полиции;</w:t>
      </w:r>
    </w:p>
    <w:p>
      <w:pPr>
        <w:spacing w:after="0"/>
        <w:ind w:left="0"/>
        <w:jc w:val="both"/>
      </w:pPr>
      <w:r>
        <w:rPr>
          <w:rFonts w:ascii="Times New Roman"/>
          <w:b w:val="false"/>
          <w:i w:val="false"/>
          <w:color w:val="000000"/>
          <w:sz w:val="28"/>
        </w:rPr>
        <w:t>     5) занятие деятельностью, несовместимой с его должностью;</w:t>
      </w:r>
    </w:p>
    <w:p>
      <w:pPr>
        <w:spacing w:after="0"/>
        <w:ind w:left="0"/>
        <w:jc w:val="both"/>
      </w:pPr>
      <w:r>
        <w:rPr>
          <w:rFonts w:ascii="Times New Roman"/>
          <w:b w:val="false"/>
          <w:i w:val="false"/>
          <w:color w:val="000000"/>
          <w:sz w:val="28"/>
        </w:rPr>
        <w:t xml:space="preserve">     6) вступление в законную силу обвинительного приговора суда или </w:t>
      </w:r>
    </w:p>
    <w:p>
      <w:pPr>
        <w:spacing w:after="0"/>
        <w:ind w:left="0"/>
        <w:jc w:val="both"/>
      </w:pPr>
      <w:r>
        <w:rPr>
          <w:rFonts w:ascii="Times New Roman"/>
          <w:b w:val="false"/>
          <w:i w:val="false"/>
          <w:color w:val="000000"/>
          <w:sz w:val="28"/>
        </w:rPr>
        <w:t xml:space="preserve">прекращение уголовного дела по нереабилитирующим основаниям. </w:t>
      </w:r>
    </w:p>
    <w:p>
      <w:pPr>
        <w:spacing w:after="0"/>
        <w:ind w:left="0"/>
        <w:jc w:val="both"/>
      </w:pPr>
      <w:r>
        <w:rPr>
          <w:rFonts w:ascii="Times New Roman"/>
          <w:b w:val="false"/>
          <w:i w:val="false"/>
          <w:color w:val="000000"/>
          <w:sz w:val="28"/>
        </w:rPr>
        <w:t>     2. Сотрудники органов финансовой полиции увольняются:</w:t>
      </w:r>
    </w:p>
    <w:p>
      <w:pPr>
        <w:spacing w:after="0"/>
        <w:ind w:left="0"/>
        <w:jc w:val="both"/>
      </w:pPr>
      <w:r>
        <w:rPr>
          <w:rFonts w:ascii="Times New Roman"/>
          <w:b w:val="false"/>
          <w:i w:val="false"/>
          <w:color w:val="000000"/>
          <w:sz w:val="28"/>
        </w:rPr>
        <w:t>     1) по выслуге лет (сроку службы), дающей право на пенсию;</w:t>
      </w:r>
    </w:p>
    <w:p>
      <w:pPr>
        <w:spacing w:after="0"/>
        <w:ind w:left="0"/>
        <w:jc w:val="both"/>
      </w:pPr>
      <w:r>
        <w:rPr>
          <w:rFonts w:ascii="Times New Roman"/>
          <w:b w:val="false"/>
          <w:i w:val="false"/>
          <w:color w:val="000000"/>
          <w:sz w:val="28"/>
        </w:rPr>
        <w:t>     2) по достижении предельного возраста пребывания на службе;</w:t>
      </w:r>
    </w:p>
    <w:p>
      <w:pPr>
        <w:spacing w:after="0"/>
        <w:ind w:left="0"/>
        <w:jc w:val="both"/>
      </w:pPr>
      <w:r>
        <w:rPr>
          <w:rFonts w:ascii="Times New Roman"/>
          <w:b w:val="false"/>
          <w:i w:val="false"/>
          <w:color w:val="000000"/>
          <w:sz w:val="28"/>
        </w:rPr>
        <w:t xml:space="preserve">     3) по состоянию здоровья - на основании заключения соответствующей </w:t>
      </w:r>
    </w:p>
    <w:p>
      <w:pPr>
        <w:spacing w:after="0"/>
        <w:ind w:left="0"/>
        <w:jc w:val="both"/>
      </w:pPr>
      <w:r>
        <w:rPr>
          <w:rFonts w:ascii="Times New Roman"/>
          <w:b w:val="false"/>
          <w:i w:val="false"/>
          <w:color w:val="000000"/>
          <w:sz w:val="28"/>
        </w:rPr>
        <w:t>комиссии о непригодности или ограниченной пригодности к службе;</w:t>
      </w:r>
    </w:p>
    <w:p>
      <w:pPr>
        <w:spacing w:after="0"/>
        <w:ind w:left="0"/>
        <w:jc w:val="both"/>
      </w:pPr>
      <w:r>
        <w:rPr>
          <w:rFonts w:ascii="Times New Roman"/>
          <w:b w:val="false"/>
          <w:i w:val="false"/>
          <w:color w:val="000000"/>
          <w:sz w:val="28"/>
        </w:rPr>
        <w:t>     4) в связи с сокращением штатов;</w:t>
      </w:r>
    </w:p>
    <w:p>
      <w:pPr>
        <w:spacing w:after="0"/>
        <w:ind w:left="0"/>
        <w:jc w:val="both"/>
      </w:pPr>
      <w:r>
        <w:rPr>
          <w:rFonts w:ascii="Times New Roman"/>
          <w:b w:val="false"/>
          <w:i w:val="false"/>
          <w:color w:val="000000"/>
          <w:sz w:val="28"/>
        </w:rPr>
        <w:t>     5) по собственному желанию;</w:t>
      </w:r>
    </w:p>
    <w:p>
      <w:pPr>
        <w:spacing w:after="0"/>
        <w:ind w:left="0"/>
        <w:jc w:val="both"/>
      </w:pPr>
      <w:r>
        <w:rPr>
          <w:rFonts w:ascii="Times New Roman"/>
          <w:b w:val="false"/>
          <w:i w:val="false"/>
          <w:color w:val="000000"/>
          <w:sz w:val="28"/>
        </w:rPr>
        <w:t>     6) в связи с расторжением контракта;</w:t>
      </w:r>
    </w:p>
    <w:p>
      <w:pPr>
        <w:spacing w:after="0"/>
        <w:ind w:left="0"/>
        <w:jc w:val="both"/>
      </w:pPr>
      <w:r>
        <w:rPr>
          <w:rFonts w:ascii="Times New Roman"/>
          <w:b w:val="false"/>
          <w:i w:val="false"/>
          <w:color w:val="000000"/>
          <w:sz w:val="28"/>
        </w:rPr>
        <w:t xml:space="preserve">     7) по служебному несоответствию, установленному в аттестационном </w:t>
      </w:r>
    </w:p>
    <w:p>
      <w:pPr>
        <w:spacing w:after="0"/>
        <w:ind w:left="0"/>
        <w:jc w:val="both"/>
      </w:pPr>
      <w:r>
        <w:rPr>
          <w:rFonts w:ascii="Times New Roman"/>
          <w:b w:val="false"/>
          <w:i w:val="false"/>
          <w:color w:val="000000"/>
          <w:sz w:val="28"/>
        </w:rPr>
        <w:t>порядке;</w:t>
      </w:r>
    </w:p>
    <w:p>
      <w:pPr>
        <w:spacing w:after="0"/>
        <w:ind w:left="0"/>
        <w:jc w:val="both"/>
      </w:pPr>
      <w:r>
        <w:rPr>
          <w:rFonts w:ascii="Times New Roman"/>
          <w:b w:val="false"/>
          <w:i w:val="false"/>
          <w:color w:val="000000"/>
          <w:sz w:val="28"/>
        </w:rPr>
        <w:t xml:space="preserve">     8) в случае обнаружившейся непригодности к службе в течение </w:t>
      </w:r>
    </w:p>
    <w:p>
      <w:pPr>
        <w:spacing w:after="0"/>
        <w:ind w:left="0"/>
        <w:jc w:val="both"/>
      </w:pPr>
      <w:r>
        <w:rPr>
          <w:rFonts w:ascii="Times New Roman"/>
          <w:b w:val="false"/>
          <w:i w:val="false"/>
          <w:color w:val="000000"/>
          <w:sz w:val="28"/>
        </w:rPr>
        <w:t>испытательного срока;</w:t>
      </w:r>
    </w:p>
    <w:p>
      <w:pPr>
        <w:spacing w:after="0"/>
        <w:ind w:left="0"/>
        <w:jc w:val="both"/>
      </w:pPr>
      <w:r>
        <w:rPr>
          <w:rFonts w:ascii="Times New Roman"/>
          <w:b w:val="false"/>
          <w:i w:val="false"/>
          <w:color w:val="000000"/>
          <w:sz w:val="28"/>
        </w:rPr>
        <w:t>     9) при совершении дискредитирующего проступка;</w:t>
      </w:r>
    </w:p>
    <w:p>
      <w:pPr>
        <w:spacing w:after="0"/>
        <w:ind w:left="0"/>
        <w:jc w:val="both"/>
      </w:pPr>
      <w:r>
        <w:rPr>
          <w:rFonts w:ascii="Times New Roman"/>
          <w:b w:val="false"/>
          <w:i w:val="false"/>
          <w:color w:val="000000"/>
          <w:sz w:val="28"/>
        </w:rPr>
        <w:t>     10) за систематическое нарушение служебной дисциплины;</w:t>
      </w:r>
    </w:p>
    <w:p>
      <w:pPr>
        <w:spacing w:after="0"/>
        <w:ind w:left="0"/>
        <w:jc w:val="both"/>
      </w:pPr>
      <w:r>
        <w:rPr>
          <w:rFonts w:ascii="Times New Roman"/>
          <w:b w:val="false"/>
          <w:i w:val="false"/>
          <w:color w:val="000000"/>
          <w:sz w:val="28"/>
        </w:rPr>
        <w:t>     11) в иных случаях, предусмотренных законодательством о труде.</w:t>
      </w:r>
    </w:p>
    <w:p>
      <w:pPr>
        <w:spacing w:after="0"/>
        <w:ind w:left="0"/>
        <w:jc w:val="both"/>
      </w:pPr>
      <w:r>
        <w:rPr>
          <w:rFonts w:ascii="Times New Roman"/>
          <w:b w:val="false"/>
          <w:i w:val="false"/>
          <w:color w:val="000000"/>
          <w:sz w:val="28"/>
        </w:rPr>
        <w:t xml:space="preserve">     3. Сотрудники органов финансовой полиции увольняются в запас с </w:t>
      </w:r>
    </w:p>
    <w:p>
      <w:pPr>
        <w:spacing w:after="0"/>
        <w:ind w:left="0"/>
        <w:jc w:val="both"/>
      </w:pPr>
      <w:r>
        <w:rPr>
          <w:rFonts w:ascii="Times New Roman"/>
          <w:b w:val="false"/>
          <w:i w:val="false"/>
          <w:color w:val="000000"/>
          <w:sz w:val="28"/>
        </w:rPr>
        <w:t xml:space="preserve">постановкой на воинский учет, если увольняемые не достигли предельного </w:t>
      </w:r>
    </w:p>
    <w:p>
      <w:pPr>
        <w:spacing w:after="0"/>
        <w:ind w:left="0"/>
        <w:jc w:val="both"/>
      </w:pPr>
      <w:r>
        <w:rPr>
          <w:rFonts w:ascii="Times New Roman"/>
          <w:b w:val="false"/>
          <w:i w:val="false"/>
          <w:color w:val="000000"/>
          <w:sz w:val="28"/>
        </w:rPr>
        <w:t xml:space="preserve">возраста, установленного законодательством для состояния в запасе лиц, </w:t>
      </w:r>
    </w:p>
    <w:p>
      <w:pPr>
        <w:spacing w:after="0"/>
        <w:ind w:left="0"/>
        <w:jc w:val="both"/>
      </w:pPr>
      <w:r>
        <w:rPr>
          <w:rFonts w:ascii="Times New Roman"/>
          <w:b w:val="false"/>
          <w:i w:val="false"/>
          <w:color w:val="000000"/>
          <w:sz w:val="28"/>
        </w:rPr>
        <w:t>годных к военной службе.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17. Специальные звания сотрудников органов </w:t>
      </w:r>
    </w:p>
    <w:p>
      <w:pPr>
        <w:spacing w:after="0"/>
        <w:ind w:left="0"/>
        <w:jc w:val="both"/>
      </w:pPr>
      <w:r>
        <w:rPr>
          <w:rFonts w:ascii="Times New Roman"/>
          <w:b w:val="false"/>
          <w:i w:val="false"/>
          <w:color w:val="000000"/>
          <w:sz w:val="28"/>
        </w:rPr>
        <w:t>                финансовой полиции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Сотрудникам органов финансовой полиции устанавливаются и </w:t>
      </w:r>
    </w:p>
    <w:p>
      <w:pPr>
        <w:spacing w:after="0"/>
        <w:ind w:left="0"/>
        <w:jc w:val="both"/>
      </w:pPr>
      <w:r>
        <w:rPr>
          <w:rFonts w:ascii="Times New Roman"/>
          <w:b w:val="false"/>
          <w:i w:val="false"/>
          <w:color w:val="000000"/>
          <w:sz w:val="28"/>
        </w:rPr>
        <w:t>присваиваются следующие специальные звания:</w:t>
      </w:r>
    </w:p>
    <w:p>
      <w:pPr>
        <w:spacing w:after="0"/>
        <w:ind w:left="0"/>
        <w:jc w:val="both"/>
      </w:pPr>
      <w:r>
        <w:rPr>
          <w:rFonts w:ascii="Times New Roman"/>
          <w:b w:val="false"/>
          <w:i w:val="false"/>
          <w:color w:val="000000"/>
          <w:sz w:val="28"/>
        </w:rPr>
        <w:t>     1) рядовой состав:</w:t>
      </w:r>
    </w:p>
    <w:p>
      <w:pPr>
        <w:spacing w:after="0"/>
        <w:ind w:left="0"/>
        <w:jc w:val="both"/>
      </w:pPr>
      <w:r>
        <w:rPr>
          <w:rFonts w:ascii="Times New Roman"/>
          <w:b w:val="false"/>
          <w:i w:val="false"/>
          <w:color w:val="000000"/>
          <w:sz w:val="28"/>
        </w:rPr>
        <w:t>     рядовой финансовой полиции;</w:t>
      </w:r>
    </w:p>
    <w:p>
      <w:pPr>
        <w:spacing w:after="0"/>
        <w:ind w:left="0"/>
        <w:jc w:val="both"/>
      </w:pPr>
      <w:r>
        <w:rPr>
          <w:rFonts w:ascii="Times New Roman"/>
          <w:b w:val="false"/>
          <w:i w:val="false"/>
          <w:color w:val="000000"/>
          <w:sz w:val="28"/>
        </w:rPr>
        <w:t>     2) младший начальствующий состав:</w:t>
      </w:r>
    </w:p>
    <w:p>
      <w:pPr>
        <w:spacing w:after="0"/>
        <w:ind w:left="0"/>
        <w:jc w:val="both"/>
      </w:pPr>
      <w:r>
        <w:rPr>
          <w:rFonts w:ascii="Times New Roman"/>
          <w:b w:val="false"/>
          <w:i w:val="false"/>
          <w:color w:val="000000"/>
          <w:sz w:val="28"/>
        </w:rPr>
        <w:t>     младший сержант финансовой полиции;</w:t>
      </w:r>
    </w:p>
    <w:p>
      <w:pPr>
        <w:spacing w:after="0"/>
        <w:ind w:left="0"/>
        <w:jc w:val="both"/>
      </w:pPr>
      <w:r>
        <w:rPr>
          <w:rFonts w:ascii="Times New Roman"/>
          <w:b w:val="false"/>
          <w:i w:val="false"/>
          <w:color w:val="000000"/>
          <w:sz w:val="28"/>
        </w:rPr>
        <w:t xml:space="preserve">     сержант финансовой полиции; </w:t>
      </w:r>
    </w:p>
    <w:p>
      <w:pPr>
        <w:spacing w:after="0"/>
        <w:ind w:left="0"/>
        <w:jc w:val="both"/>
      </w:pPr>
      <w:r>
        <w:rPr>
          <w:rFonts w:ascii="Times New Roman"/>
          <w:b w:val="false"/>
          <w:i w:val="false"/>
          <w:color w:val="000000"/>
          <w:sz w:val="28"/>
        </w:rPr>
        <w:t xml:space="preserve">     старший сержант финансовой полиции; </w:t>
      </w:r>
    </w:p>
    <w:p>
      <w:pPr>
        <w:spacing w:after="0"/>
        <w:ind w:left="0"/>
        <w:jc w:val="both"/>
      </w:pPr>
      <w:r>
        <w:rPr>
          <w:rFonts w:ascii="Times New Roman"/>
          <w:b w:val="false"/>
          <w:i w:val="false"/>
          <w:color w:val="000000"/>
          <w:sz w:val="28"/>
        </w:rPr>
        <w:t>     старшина финансовой полиции;</w:t>
      </w:r>
    </w:p>
    <w:p>
      <w:pPr>
        <w:spacing w:after="0"/>
        <w:ind w:left="0"/>
        <w:jc w:val="both"/>
      </w:pPr>
      <w:r>
        <w:rPr>
          <w:rFonts w:ascii="Times New Roman"/>
          <w:b w:val="false"/>
          <w:i w:val="false"/>
          <w:color w:val="000000"/>
          <w:sz w:val="28"/>
        </w:rPr>
        <w:t xml:space="preserve">     3) средний начальствующий состав: </w:t>
      </w:r>
    </w:p>
    <w:p>
      <w:pPr>
        <w:spacing w:after="0"/>
        <w:ind w:left="0"/>
        <w:jc w:val="both"/>
      </w:pPr>
      <w:r>
        <w:rPr>
          <w:rFonts w:ascii="Times New Roman"/>
          <w:b w:val="false"/>
          <w:i w:val="false"/>
          <w:color w:val="000000"/>
          <w:sz w:val="28"/>
        </w:rPr>
        <w:t xml:space="preserve">     младший лейтенант финансовой полиции; </w:t>
      </w:r>
    </w:p>
    <w:p>
      <w:pPr>
        <w:spacing w:after="0"/>
        <w:ind w:left="0"/>
        <w:jc w:val="both"/>
      </w:pPr>
      <w:r>
        <w:rPr>
          <w:rFonts w:ascii="Times New Roman"/>
          <w:b w:val="false"/>
          <w:i w:val="false"/>
          <w:color w:val="000000"/>
          <w:sz w:val="28"/>
        </w:rPr>
        <w:t xml:space="preserve">     лейтенант финансовой полиции; </w:t>
      </w:r>
    </w:p>
    <w:p>
      <w:pPr>
        <w:spacing w:after="0"/>
        <w:ind w:left="0"/>
        <w:jc w:val="both"/>
      </w:pPr>
      <w:r>
        <w:rPr>
          <w:rFonts w:ascii="Times New Roman"/>
          <w:b w:val="false"/>
          <w:i w:val="false"/>
          <w:color w:val="000000"/>
          <w:sz w:val="28"/>
        </w:rPr>
        <w:t xml:space="preserve">     старший лейтенант финансовой полиции; </w:t>
      </w:r>
    </w:p>
    <w:p>
      <w:pPr>
        <w:spacing w:after="0"/>
        <w:ind w:left="0"/>
        <w:jc w:val="both"/>
      </w:pPr>
      <w:r>
        <w:rPr>
          <w:rFonts w:ascii="Times New Roman"/>
          <w:b w:val="false"/>
          <w:i w:val="false"/>
          <w:color w:val="000000"/>
          <w:sz w:val="28"/>
        </w:rPr>
        <w:t>     капитан финансовой полиции;</w:t>
      </w:r>
    </w:p>
    <w:p>
      <w:pPr>
        <w:spacing w:after="0"/>
        <w:ind w:left="0"/>
        <w:jc w:val="both"/>
      </w:pPr>
      <w:r>
        <w:rPr>
          <w:rFonts w:ascii="Times New Roman"/>
          <w:b w:val="false"/>
          <w:i w:val="false"/>
          <w:color w:val="000000"/>
          <w:sz w:val="28"/>
        </w:rPr>
        <w:t xml:space="preserve">     4) старший начальствующий состав: </w:t>
      </w:r>
    </w:p>
    <w:p>
      <w:pPr>
        <w:spacing w:after="0"/>
        <w:ind w:left="0"/>
        <w:jc w:val="both"/>
      </w:pPr>
      <w:r>
        <w:rPr>
          <w:rFonts w:ascii="Times New Roman"/>
          <w:b w:val="false"/>
          <w:i w:val="false"/>
          <w:color w:val="000000"/>
          <w:sz w:val="28"/>
        </w:rPr>
        <w:t xml:space="preserve">     майор финансовой полиции; </w:t>
      </w:r>
    </w:p>
    <w:p>
      <w:pPr>
        <w:spacing w:after="0"/>
        <w:ind w:left="0"/>
        <w:jc w:val="both"/>
      </w:pPr>
      <w:r>
        <w:rPr>
          <w:rFonts w:ascii="Times New Roman"/>
          <w:b w:val="false"/>
          <w:i w:val="false"/>
          <w:color w:val="000000"/>
          <w:sz w:val="28"/>
        </w:rPr>
        <w:t>     подполковник финансовой полиции;</w:t>
      </w:r>
    </w:p>
    <w:p>
      <w:pPr>
        <w:spacing w:after="0"/>
        <w:ind w:left="0"/>
        <w:jc w:val="both"/>
      </w:pPr>
      <w:r>
        <w:rPr>
          <w:rFonts w:ascii="Times New Roman"/>
          <w:b w:val="false"/>
          <w:i w:val="false"/>
          <w:color w:val="000000"/>
          <w:sz w:val="28"/>
        </w:rPr>
        <w:t>     полковник финансовой полиции;</w:t>
      </w:r>
    </w:p>
    <w:p>
      <w:pPr>
        <w:spacing w:after="0"/>
        <w:ind w:left="0"/>
        <w:jc w:val="both"/>
      </w:pPr>
      <w:r>
        <w:rPr>
          <w:rFonts w:ascii="Times New Roman"/>
          <w:b w:val="false"/>
          <w:i w:val="false"/>
          <w:color w:val="000000"/>
          <w:sz w:val="28"/>
        </w:rPr>
        <w:t>     5) высший начальствующий состав:</w:t>
      </w:r>
    </w:p>
    <w:p>
      <w:pPr>
        <w:spacing w:after="0"/>
        <w:ind w:left="0"/>
        <w:jc w:val="both"/>
      </w:pPr>
      <w:r>
        <w:rPr>
          <w:rFonts w:ascii="Times New Roman"/>
          <w:b w:val="false"/>
          <w:i w:val="false"/>
          <w:color w:val="000000"/>
          <w:sz w:val="28"/>
        </w:rPr>
        <w:t>     генерал-майор финансовой полиции;</w:t>
      </w:r>
    </w:p>
    <w:p>
      <w:pPr>
        <w:spacing w:after="0"/>
        <w:ind w:left="0"/>
        <w:jc w:val="both"/>
      </w:pPr>
      <w:r>
        <w:rPr>
          <w:rFonts w:ascii="Times New Roman"/>
          <w:b w:val="false"/>
          <w:i w:val="false"/>
          <w:color w:val="000000"/>
          <w:sz w:val="28"/>
        </w:rPr>
        <w:t>     генерал-лейтенант финансовой полиции.</w:t>
      </w:r>
    </w:p>
    <w:p>
      <w:pPr>
        <w:spacing w:after="0"/>
        <w:ind w:left="0"/>
        <w:jc w:val="both"/>
      </w:pPr>
      <w:r>
        <w:rPr>
          <w:rFonts w:ascii="Times New Roman"/>
          <w:b w:val="false"/>
          <w:i w:val="false"/>
          <w:color w:val="000000"/>
          <w:sz w:val="28"/>
        </w:rPr>
        <w:t xml:space="preserve">     2. Специальные звания высшего начальствующего состава присваиваются </w:t>
      </w:r>
    </w:p>
    <w:p>
      <w:pPr>
        <w:spacing w:after="0"/>
        <w:ind w:left="0"/>
        <w:jc w:val="both"/>
      </w:pPr>
      <w:r>
        <w:rPr>
          <w:rFonts w:ascii="Times New Roman"/>
          <w:b w:val="false"/>
          <w:i w:val="false"/>
          <w:color w:val="000000"/>
          <w:sz w:val="28"/>
        </w:rPr>
        <w:t>Президентом Республики Казахстан.</w:t>
      </w:r>
    </w:p>
    <w:p>
      <w:pPr>
        <w:spacing w:after="0"/>
        <w:ind w:left="0"/>
        <w:jc w:val="both"/>
      </w:pPr>
      <w:r>
        <w:rPr>
          <w:rFonts w:ascii="Times New Roman"/>
          <w:b w:val="false"/>
          <w:i w:val="false"/>
          <w:color w:val="000000"/>
          <w:sz w:val="28"/>
        </w:rPr>
        <w:t xml:space="preserve">     Порядок присвоения (лишения) специальных званий младшего, среднего и </w:t>
      </w:r>
    </w:p>
    <w:p>
      <w:pPr>
        <w:spacing w:after="0"/>
        <w:ind w:left="0"/>
        <w:jc w:val="both"/>
      </w:pPr>
      <w:r>
        <w:rPr>
          <w:rFonts w:ascii="Times New Roman"/>
          <w:b w:val="false"/>
          <w:i w:val="false"/>
          <w:color w:val="000000"/>
          <w:sz w:val="28"/>
        </w:rPr>
        <w:t xml:space="preserve">старшего начальствующего состава определяется Положением о прохождении </w:t>
      </w:r>
    </w:p>
    <w:p>
      <w:pPr>
        <w:spacing w:after="0"/>
        <w:ind w:left="0"/>
        <w:jc w:val="both"/>
      </w:pPr>
      <w:r>
        <w:rPr>
          <w:rFonts w:ascii="Times New Roman"/>
          <w:b w:val="false"/>
          <w:i w:val="false"/>
          <w:color w:val="000000"/>
          <w:sz w:val="28"/>
        </w:rPr>
        <w:t>службы в органах финансовой полиции.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6. Социальная защита сотрудников и </w:t>
      </w:r>
      <w:r>
        <w:br/>
      </w:r>
      <w:r>
        <w:rPr>
          <w:rFonts w:ascii="Times New Roman"/>
          <w:b w:val="false"/>
          <w:i w:val="false"/>
          <w:color w:val="000000"/>
          <w:sz w:val="28"/>
        </w:rPr>
        <w:t xml:space="preserve">
               пенсионеров органов финансовой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Оплата труда, пенсионное и иное обеспечение сотрудников </w:t>
      </w:r>
      <w:r>
        <w:br/>
      </w:r>
      <w:r>
        <w:rPr>
          <w:rFonts w:ascii="Times New Roman"/>
          <w:b w:val="false"/>
          <w:i w:val="false"/>
          <w:color w:val="000000"/>
          <w:sz w:val="28"/>
        </w:rPr>
        <w:t xml:space="preserve">
                 органов финансовой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Оплата труда сотрудников органов финансовой полиции устанавливается на основании единой системы оплаты труда работников органов Республики Казахстан, содержащихся за счет государственного бюджета, утверждаемой Президентом Республики Казахстан и определяется исходя из: должностных окладов; доплат за специальные звания; пособий для оздоровления в размере двух должностных окладов в год; надбавок за особые условия прохождения службы; компенсаций, предусмотренных законодательством Республики Казахстан; пособий при служебном перемещении и единовременных пособий при увольнении со службы. </w:t>
      </w:r>
      <w:r>
        <w:br/>
      </w:r>
      <w:r>
        <w:rPr>
          <w:rFonts w:ascii="Times New Roman"/>
          <w:b w:val="false"/>
          <w:i w:val="false"/>
          <w:color w:val="000000"/>
          <w:sz w:val="28"/>
        </w:rPr>
        <w:t xml:space="preserve">
      2. Денежное довольствие сотрудников органов финансовой полиции включает в себя денежное содержание и надбавки за особые условия прохождения службы, устанавливаемые законодательством. </w:t>
      </w:r>
      <w:r>
        <w:br/>
      </w:r>
      <w:r>
        <w:rPr>
          <w:rFonts w:ascii="Times New Roman"/>
          <w:b w:val="false"/>
          <w:i w:val="false"/>
          <w:color w:val="000000"/>
          <w:sz w:val="28"/>
        </w:rPr>
        <w:t xml:space="preserve">
      3. Денежное содержание сотрудников органов финансовой полиции состоит из должностного оклада и доплаты за специальное звание. </w:t>
      </w:r>
      <w:r>
        <w:br/>
      </w:r>
      <w:r>
        <w:rPr>
          <w:rFonts w:ascii="Times New Roman"/>
          <w:b w:val="false"/>
          <w:i w:val="false"/>
          <w:color w:val="000000"/>
          <w:sz w:val="28"/>
        </w:rPr>
        <w:t xml:space="preserve">
      4. Условия и порядок оплаты труда работников подведомственных организаций определяется в соответствии с законодательством. </w:t>
      </w:r>
      <w:r>
        <w:br/>
      </w:r>
      <w:r>
        <w:rPr>
          <w:rFonts w:ascii="Times New Roman"/>
          <w:b w:val="false"/>
          <w:i w:val="false"/>
          <w:color w:val="000000"/>
          <w:sz w:val="28"/>
        </w:rPr>
        <w:t xml:space="preserve">
      5. Сотрудники органов финансовой полиции обеспечиваются бесплатным форменным и специальным обмундированием, образцы и нормы положенности которых устанавливаются Правительством. </w:t>
      </w:r>
      <w:r>
        <w:br/>
      </w:r>
      <w:r>
        <w:rPr>
          <w:rFonts w:ascii="Times New Roman"/>
          <w:b w:val="false"/>
          <w:i w:val="false"/>
          <w:color w:val="000000"/>
          <w:sz w:val="28"/>
        </w:rPr>
        <w:t xml:space="preserve">
      6. Пенсионное обеспечение сотрудников органов финансовой полиции осуществляется в порядке и на условиях, установленных законодательством о пенсионном обеспечении для сотрудников органов внутренних дел. </w:t>
      </w:r>
      <w:r>
        <w:br/>
      </w:r>
      <w:r>
        <w:rPr>
          <w:rFonts w:ascii="Times New Roman"/>
          <w:b w:val="false"/>
          <w:i w:val="false"/>
          <w:color w:val="000000"/>
          <w:sz w:val="28"/>
        </w:rPr>
        <w:t xml:space="preserve">
      Исчисление выслуги лет сотрудникам органов финансовой полиции производится в порядке, установленном законодательством для сотрудников органов внутренних дел. </w:t>
      </w:r>
      <w:r>
        <w:br/>
      </w:r>
      <w:r>
        <w:rPr>
          <w:rFonts w:ascii="Times New Roman"/>
          <w:b w:val="false"/>
          <w:i w:val="false"/>
          <w:color w:val="000000"/>
          <w:sz w:val="28"/>
        </w:rPr>
        <w:t xml:space="preserve">
      7. Назначение государственных социальных пособий по случаю потери кормильца и по инвалидности сотрудникам органов финансовой полиции производится в порядке и на условиях, установленных законодательством для сотрудников органов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Отпуска сотрудников органов финансовой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Сотрудникам органов финансовой полиции предоставляются ежегодные отпуска продолжительностью тридцать календарных дней, а также иные предусмотренные законодательством отпуска. </w:t>
      </w:r>
      <w:r>
        <w:br/>
      </w:r>
      <w:r>
        <w:rPr>
          <w:rFonts w:ascii="Times New Roman"/>
          <w:b w:val="false"/>
          <w:i w:val="false"/>
          <w:color w:val="000000"/>
          <w:sz w:val="28"/>
        </w:rPr>
        <w:t xml:space="preserve">
      2. Дополнительный оплачиваемый отпуск в зависимости от выслуги лет (в календарном исчислении) предоставляется сотрудникам органов финансовой полиции, имеющим выслугу более: </w:t>
      </w:r>
      <w:r>
        <w:br/>
      </w:r>
      <w:r>
        <w:rPr>
          <w:rFonts w:ascii="Times New Roman"/>
          <w:b w:val="false"/>
          <w:i w:val="false"/>
          <w:color w:val="000000"/>
          <w:sz w:val="28"/>
        </w:rPr>
        <w:t xml:space="preserve">
      десяти лет - продолжительностью пять календарных дней; </w:t>
      </w:r>
      <w:r>
        <w:br/>
      </w:r>
      <w:r>
        <w:rPr>
          <w:rFonts w:ascii="Times New Roman"/>
          <w:b w:val="false"/>
          <w:i w:val="false"/>
          <w:color w:val="000000"/>
          <w:sz w:val="28"/>
        </w:rPr>
        <w:t xml:space="preserve">
      пятнадцати лет - продолжительностью десять календарных дней; </w:t>
      </w:r>
      <w:r>
        <w:br/>
      </w:r>
      <w:r>
        <w:rPr>
          <w:rFonts w:ascii="Times New Roman"/>
          <w:b w:val="false"/>
          <w:i w:val="false"/>
          <w:color w:val="000000"/>
          <w:sz w:val="28"/>
        </w:rPr>
        <w:t xml:space="preserve">
      двадцати лет - продолжительностью пятнадцать календарных дней.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Гарантии в случае гибели (смерти) или получения увечья </w:t>
      </w:r>
      <w:r>
        <w:br/>
      </w:r>
      <w:r>
        <w:rPr>
          <w:rFonts w:ascii="Times New Roman"/>
          <w:b w:val="false"/>
          <w:i w:val="false"/>
          <w:color w:val="000000"/>
          <w:sz w:val="28"/>
        </w:rPr>
        <w:t xml:space="preserve">
                 сотрудниками органов финансовой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получении увечья сотрудником органов финансовой полиции в период исполнения им служебных обязанностей или служебного долга производится выплата ему единовременной компенсации, а в случае его гибели (смерти) - лицам, имеющим право на ее получение. </w:t>
      </w:r>
      <w:r>
        <w:br/>
      </w:r>
      <w:r>
        <w:rPr>
          <w:rFonts w:ascii="Times New Roman"/>
          <w:b w:val="false"/>
          <w:i w:val="false"/>
          <w:color w:val="000000"/>
          <w:sz w:val="28"/>
        </w:rPr>
        <w:t xml:space="preserve">
      Порядок выплаты единовременной компенсации устанавливается Правительством Республики Казахстан. </w:t>
      </w:r>
      <w:r>
        <w:br/>
      </w:r>
      <w:r>
        <w:rPr>
          <w:rFonts w:ascii="Times New Roman"/>
          <w:b w:val="false"/>
          <w:i w:val="false"/>
          <w:color w:val="000000"/>
          <w:sz w:val="28"/>
        </w:rPr>
        <w:t xml:space="preserve">
      2. В случае гибели (смерти) сотрудника органов финансовой полиции при исполнении служебных обязанностей либо в течение года после увольнения со службы вследствие травмы, полученной при исполнении служебных обязанностей или служебного долга, семье погибшего выплачивается единовременная компенсация в размере шестидесятимесячного денежного содержания по последней занимаемой должности. </w:t>
      </w:r>
      <w:r>
        <w:br/>
      </w:r>
      <w:r>
        <w:rPr>
          <w:rFonts w:ascii="Times New Roman"/>
          <w:b w:val="false"/>
          <w:i w:val="false"/>
          <w:color w:val="000000"/>
          <w:sz w:val="28"/>
        </w:rPr>
        <w:t xml:space="preserve">
      3. При установлении сотрудникам органов финансовой полиции инвалидности, наступившей в результате травмы, ранения (контузии), увечья, заболевания, полученных при исполнении служебных обязанностей или служебного долга, им выплачивается единовременная компенсация в размерах: </w:t>
      </w:r>
      <w:r>
        <w:br/>
      </w:r>
      <w:r>
        <w:rPr>
          <w:rFonts w:ascii="Times New Roman"/>
          <w:b w:val="false"/>
          <w:i w:val="false"/>
          <w:color w:val="000000"/>
          <w:sz w:val="28"/>
        </w:rPr>
        <w:t xml:space="preserve">
      1) инвалиду 1 группы - тридцатимесячного денежного содержания; </w:t>
      </w:r>
      <w:r>
        <w:br/>
      </w:r>
      <w:r>
        <w:rPr>
          <w:rFonts w:ascii="Times New Roman"/>
          <w:b w:val="false"/>
          <w:i w:val="false"/>
          <w:color w:val="000000"/>
          <w:sz w:val="28"/>
        </w:rPr>
        <w:t xml:space="preserve">
      2) инвалиду 2 группы - восемнадцатимесячного денежного содержания; </w:t>
      </w:r>
      <w:r>
        <w:br/>
      </w:r>
      <w:r>
        <w:rPr>
          <w:rFonts w:ascii="Times New Roman"/>
          <w:b w:val="false"/>
          <w:i w:val="false"/>
          <w:color w:val="000000"/>
          <w:sz w:val="28"/>
        </w:rPr>
        <w:t xml:space="preserve">
      3) инвалиду 3 группы - шестимесячного денежного содержания. </w:t>
      </w:r>
      <w:r>
        <w:br/>
      </w:r>
      <w:r>
        <w:rPr>
          <w:rFonts w:ascii="Times New Roman"/>
          <w:b w:val="false"/>
          <w:i w:val="false"/>
          <w:color w:val="000000"/>
          <w:sz w:val="28"/>
        </w:rPr>
        <w:t xml:space="preserve">
      4. В случае получения сотрудниками органов финансовой полиции при исполнении служебных обязанностей или служебного долга тяжелого увечья (травмы, ранения, контузии), не повлекшего инвалидности, им выплачивается единовременная компенсация в размере полуторамесячного денежного содержания, среднего увечья - месячного денежного содержания, легкого увечья - половины месячного денежного содержания. </w:t>
      </w:r>
      <w:r>
        <w:br/>
      </w:r>
      <w:r>
        <w:rPr>
          <w:rFonts w:ascii="Times New Roman"/>
          <w:b w:val="false"/>
          <w:i w:val="false"/>
          <w:color w:val="000000"/>
          <w:sz w:val="28"/>
        </w:rPr>
        <w:t xml:space="preserve">
      5. Единовременная компенсация не выплачивается, если в установленном порядке доказано, что гибель (смерть), травма, ранение (увечье), заболевание сотрудника органов финансовой полиции наступили в связи с обстоятельствами, не связанными с исполнением служебных обязанностей или служебного долга. </w:t>
      </w:r>
      <w:r>
        <w:br/>
      </w:r>
      <w:r>
        <w:rPr>
          <w:rFonts w:ascii="Times New Roman"/>
          <w:b w:val="false"/>
          <w:i w:val="false"/>
          <w:color w:val="000000"/>
          <w:sz w:val="28"/>
        </w:rPr>
        <w:t xml:space="preserve">
      6. Для погребения умерших или погибших сотрудников и пенсионеров органов финансовой полиции выплачивается единовременная компенсация в размере трехмесячного денежного содержания.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Жилищные права сотрудников и пенсионеров </w:t>
      </w:r>
      <w:r>
        <w:br/>
      </w:r>
      <w:r>
        <w:rPr>
          <w:rFonts w:ascii="Times New Roman"/>
          <w:b w:val="false"/>
          <w:i w:val="false"/>
          <w:color w:val="000000"/>
          <w:sz w:val="28"/>
        </w:rPr>
        <w:t xml:space="preserve">
                 органов финансовой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Сотрудники органов финансовой полиции пользуются правом первоочередного обеспечения жилой площадью из служебного жилищного фонда. </w:t>
      </w:r>
      <w:r>
        <w:br/>
      </w:r>
      <w:r>
        <w:rPr>
          <w:rFonts w:ascii="Times New Roman"/>
          <w:b w:val="false"/>
          <w:i w:val="false"/>
          <w:color w:val="000000"/>
          <w:sz w:val="28"/>
        </w:rPr>
        <w:t xml:space="preserve">
      2. Сотрудники органов финансовой полиции, состоящие на службе, могут приватизировать занимаемое ими жилище, приравненное к служебному, в порядке и на условиях, установленных законодательством. </w:t>
      </w:r>
      <w:r>
        <w:br/>
      </w:r>
      <w:r>
        <w:rPr>
          <w:rFonts w:ascii="Times New Roman"/>
          <w:b w:val="false"/>
          <w:i w:val="false"/>
          <w:color w:val="000000"/>
          <w:sz w:val="28"/>
        </w:rPr>
        <w:t xml:space="preserve">
      3. Сотрудники и пенсионеры органов финансовой полиции, а также семья погибшего сотрудника органов финансовой полиции не подлежат выселению из служебного жилища или жилища, приравненного к служебному, без предоставления другого жилища. </w:t>
      </w:r>
      <w:r>
        <w:br/>
      </w:r>
      <w:r>
        <w:rPr>
          <w:rFonts w:ascii="Times New Roman"/>
          <w:b w:val="false"/>
          <w:i w:val="false"/>
          <w:color w:val="000000"/>
          <w:sz w:val="28"/>
        </w:rPr>
        <w:t xml:space="preserve">
      4. В случае гибели сотрудника органов финансовой полиции при исполнении служебных обязанностей семья погибшего имеет право на получение не позднее одного года со дня его гибели жилой площади из государственного жилищного фонда на условиях и в порядке, установленных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Иные меры социальной защиты сотрудников и пенсионеров </w:t>
      </w:r>
      <w:r>
        <w:br/>
      </w:r>
      <w:r>
        <w:rPr>
          <w:rFonts w:ascii="Times New Roman"/>
          <w:b w:val="false"/>
          <w:i w:val="false"/>
          <w:color w:val="000000"/>
          <w:sz w:val="28"/>
        </w:rPr>
        <w:t xml:space="preserve">
                 органов финансовой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Сотрудникам оперативно-розыскных, следственных, строевых подразделений органов финансовой полиции по перечню, определяемому Правительством Республики Казахстан, с учетом проживающих вместе с ними членов семей, выплачивается денежная компенсация в размере, определяемом республиканским бюджетом на соответствующий год, на содержание жилища и оплату коммунальных услуг. </w:t>
      </w:r>
      <w:r>
        <w:br/>
      </w:r>
      <w:r>
        <w:rPr>
          <w:rFonts w:ascii="Times New Roman"/>
          <w:b w:val="false"/>
          <w:i w:val="false"/>
          <w:color w:val="000000"/>
          <w:sz w:val="28"/>
        </w:rPr>
        <w:t xml:space="preserve">
      2. В пределах, установленных Правительством Республики Казахстан, на сотрудников и пенсионеров органов финансовой полиции распространяются иные меры социальной защиты, устанавливаемые законодательством для сотрудников и пенсионеров органов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 Заключительные и переходные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Финансовое и материально-техническое обеспечение органов </w:t>
      </w:r>
      <w:r>
        <w:br/>
      </w:r>
      <w:r>
        <w:rPr>
          <w:rFonts w:ascii="Times New Roman"/>
          <w:b w:val="false"/>
          <w:i w:val="false"/>
          <w:color w:val="000000"/>
          <w:sz w:val="28"/>
        </w:rPr>
        <w:t xml:space="preserve">
                 финансовой полиции и порядок вступления в силу </w:t>
      </w:r>
      <w:r>
        <w:br/>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Финансирование расходов и материально-техническое обеспечение органов финансовой полиции производится из средств республиканского бюджета. </w:t>
      </w:r>
      <w:r>
        <w:br/>
      </w:r>
      <w:r>
        <w:rPr>
          <w:rFonts w:ascii="Times New Roman"/>
          <w:b w:val="false"/>
          <w:i w:val="false"/>
          <w:color w:val="000000"/>
          <w:sz w:val="28"/>
        </w:rPr>
        <w:t xml:space="preserve">
      2. Настоящий Закон вводится в действие с 1 января 2002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Ответственность сотрудников финансовой полиции и </w:t>
      </w:r>
      <w:r>
        <w:br/>
      </w:r>
      <w:r>
        <w:rPr>
          <w:rFonts w:ascii="Times New Roman"/>
          <w:b w:val="false"/>
          <w:i w:val="false"/>
          <w:color w:val="000000"/>
          <w:sz w:val="28"/>
        </w:rPr>
        <w:t xml:space="preserve">
                 право обжалования их противоправных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невыполнение или ненадлежащее выполнение своих служебных обязанностей сотрудники финансовой полиции несут в соответствии с законодательством дисциплинарную, уголовную и иную ответственность. </w:t>
      </w:r>
      <w:r>
        <w:br/>
      </w:r>
      <w:r>
        <w:rPr>
          <w:rFonts w:ascii="Times New Roman"/>
          <w:b w:val="false"/>
          <w:i w:val="false"/>
          <w:color w:val="000000"/>
          <w:sz w:val="28"/>
        </w:rPr>
        <w:t xml:space="preserve">
      2. Действия сотрудников финансовой полиции могут быть обжалованы в </w:t>
      </w:r>
    </w:p>
    <w:bookmarkEnd w:id="3"/>
    <w:bookmarkStart w:name="z5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установленном законодательством порядке.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25. Надзор за деятельностью органов финансовой полиции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Высший надзор за точным и единообразным применением органами </w:t>
      </w:r>
    </w:p>
    <w:p>
      <w:pPr>
        <w:spacing w:after="0"/>
        <w:ind w:left="0"/>
        <w:jc w:val="both"/>
      </w:pPr>
      <w:r>
        <w:rPr>
          <w:rFonts w:ascii="Times New Roman"/>
          <w:b w:val="false"/>
          <w:i w:val="false"/>
          <w:color w:val="000000"/>
          <w:sz w:val="28"/>
        </w:rPr>
        <w:t xml:space="preserve">финансовой полиции законодательства Республики Казахстан осуществляют, в </w:t>
      </w:r>
    </w:p>
    <w:p>
      <w:pPr>
        <w:spacing w:after="0"/>
        <w:ind w:left="0"/>
        <w:jc w:val="both"/>
      </w:pPr>
      <w:r>
        <w:rPr>
          <w:rFonts w:ascii="Times New Roman"/>
          <w:b w:val="false"/>
          <w:i w:val="false"/>
          <w:color w:val="000000"/>
          <w:sz w:val="28"/>
        </w:rPr>
        <w:t xml:space="preserve">установленном законодательством порядке, органы прокуратуры Республики </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