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ca70" w14:textId="d13c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участков, не подлежащих налогообложению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1726.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выплат, не подлежащих налогообложению, работникам в случаях, когда постоянная работа протекает в пути или имеет разъездной характер, либо в связи со служебными поездками в пределах обслуживаемых участков - 0,35 месячного расчетного показателя за каждый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14 апреля 1992 года N 332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P920332_ </w:t>
      </w:r>
      <w:r>
        <w:rPr>
          <w:rFonts w:ascii="Times New Roman"/>
          <w:b w:val="false"/>
          <w:i w:val="false"/>
          <w:color w:val="000000"/>
          <w:sz w:val="28"/>
        </w:rPr>
        <w:t>
 "О возмещении расходов по подвижному, разъездному, вахтовому методам работ для всех отраслей, а также полевому довольствию для работников Казгидромета, проектных и изыскательских организаций" (САПП Республики Казахстан, 1992 г., N 15, ст. 251).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 Умбетова А.М.)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