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8121" w14:textId="cef8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энергетики и минеральных ресурсов Республики Казахстан из резерва Правительства Республики Казахстан, предусмотренного в республиканском бюджете на 2001 год на погашение обязательств Правительства Республики Казахстан, центральных государственных органов и их территориальных подразделений по решениям судов, 112846 (сто двенадцать тысяч восемьсот сорок шесть) тенге для исполнения решения Таласского районного суда Жамбылской области от 30 августа 2000 года в пользу Жасыбаева Галымжана Султановича, в том числе на оплату государственной пошлины в сумме 1117 (одна тысяча сто семнадцать)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целевым использованием выделяемых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