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946aa" w14:textId="df94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3 августа 2001 года N 1030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декабря 2001 года N 1713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3 августа 2001 года N 1030 </w:t>
      </w:r>
      <w:r>
        <w:rPr>
          <w:rFonts w:ascii="Times New Roman"/>
          <w:b w:val="false"/>
          <w:i w:val="false"/>
          <w:color w:val="000000"/>
          <w:sz w:val="28"/>
        </w:rPr>
        <w:t xml:space="preserve">P011030_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региональной инвестиционной программе и заимствовании местным исполнительным органом Атырауской области на 2001 год"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дополнить подпунктом 5)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"5) инженерная защита от подтопления грунтовыми водами территории города Атырау Республики Казахстан - 903000000 (девятьсот три миллиона) тенге.";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 после слов "2751409576 (два миллиарда семьсот пятьдесят один миллион четыреста девять тысяч пятьсот семьдесят шесть) тенге" дополнить словами "посредством эмиссии государственных эмиссионных ценных бумаг и в объеме 903000000 (девятьсот три миллиона) тенге посредством заключения договора о займе";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2-1, 2-2, 2-3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"2-1. Министерству юстиции Республики Казахстан провести правовую экспертизу договора о займе местного исполнительного органа Атырауской области на соответствие оформляемых документов и сделки законодательству Республики Казахстан и представить соответствующее заключение в Министерство финансов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2-2.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финансовую экспертизу условий привлекаемого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рамках управления государственным долгом обеспечить регистрацию займа, мониторинг и контроль обслуживания и погашения займа местным исполнительным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2-3. Рекомендовать акиму Атырауской области: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представить в Министерство финансов Республики Казахстан и Министерство юстиции Республики Казахстан необходимые документы для проведения правовой и финансовой экспертизы привлекаемого займа согласно пунктам 2-1 и 2-2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привлечение займа в установленном законодательством порядке;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целевое использование средств займа;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обеспечить обслуживание и погашение займа из средств местного бюджета;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обеспечить регулярное представление информации в Министерство финансов Республики Казахстан по освоению средств займа, его обслуживанию и погашению.".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