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8530" w14:textId="2ff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2001 год" (САПП Республики 
Казахстан, 2000 г., N 56, ст. 627)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9 "Прочие 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214 "Министерство экономики и торговли Республики 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1 "Административные 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 "Аппарат центрального органа" цифру "146 862"
заменить цифрой "148 233";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2 "Аппараты территориальных органов" цифру "48 060" 
заменить цифрой "46 689".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