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c876" w14:textId="1a6c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1998 года N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1693. Утратило силу - постановлением Правительства РК от 29 мая 2002 г. N 594 ~P020594)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марта 1998 года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г., N 8, ст.56)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25 декабря 2001 года N 1693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сопредседателей казахстанской части совместных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межправительственных комиссий по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 зарубежными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Казахстанско-азербайджанская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экономическому       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Казахстанско-армянская комиссия - Кожаков Асан Егинбаевич -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Комитета по делам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Независимых Государств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Казахстанско-белорусская        - Школьник Владимир Сергеевич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Заместитель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Казахстанско-греческая комиссия - Кулекеев Жаксыбек Абдрахметович-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и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технологическому сотрудничеству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Казахстанско-грузинская комиссия- Кулибаев Тимур Аскарович - Генеральный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директор ЗАО "Национальная компания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транспортировке нефти и газа"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Казахстанско-кыргызская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 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Казахстанско-молдавская         - Нуркадилов Заманбек Калабаевич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смешанная комиссия по           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сотрудничеству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Андрющенко Александр Иванович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                   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приграничному сотрудничеству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комплексу          Заместитель Премьер-Министра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"Байконур"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ресурсов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Казахстанско-российская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подкомиссия по транспорту       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Казахстанско-таджикская комиссия- Школьник Владимир Сергеевич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сотрудничеству  Заместитель Премьер-Министра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Казахстанско-туркменская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Казахстанско-узбекская комиссия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двустороннему сотрудничеству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Казахстанско-украинская комиссия- Школьник Владимир Сергеевич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экономическому сотрудничеству  Заместитель Премьер-Министра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Казахстанско-американская       - Школьник Владимир Сергеевич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специальная комиссия по           Заместитель Премьер-Министра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партнерству в области             Республики Казахстан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энергетики                        Министр энергетики и минеральных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Казахстанско-болгарская комиссия- Карагусова Гульжан Джанпеисовна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торгово-экономическим связям   Министр труда и социальной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научно-техническому             зашиты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Казахстанско-британский         - Масимов Карим Кажимканович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торгово-промышленный совет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Казахстанско-венгерская         - Есимов Ахметжан Смагулович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Казахстанско-вьетнамская        - Елеманов Болат Далдаевич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 торгово-   вице-Министр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 рабочая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по торгово- 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 сотрудничеству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Рабочая группа "Казахстан -     - Кулекеев Жаксыбек Абдрахметович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Нижняя Саксония"                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Казахстанско-германская         - Тасмагамбетов Имангали Нургалиевич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этнических немцев,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проживающих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Казахстанско-германская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смешанная комиссия по вопросам  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культурного сотрудничества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сотрудничества            - Есимов Ахметжан Смагулович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"Республика Казахстан -     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Европейский Союз"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Сотрудничества       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 Казахстан -  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Европейский Союз"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Казахстанско-египетская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культурно-гуманитарному 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Казахстанско-израильская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экономическим связям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Школьник Владимир Сергеевич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казахстанско-индийская            Заместитель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Республики Казахстан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торгово-экономическому,           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научно-техническому,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Казахстанско-иранская  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 научно-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Какимжанов Зейнулла Халидоллович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казахстанско-испанская комиссия   Министр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Есенбаев Мажит Тулеубекович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казахстанско-итальянская рабочая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группа по промышленному 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Казахстанско-катарская          - Кул-Мухаммед Мухтар Абрарулы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на           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высоком уровне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Казахстанско-китайская          - Мырзахметов Аблай Исабекович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    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Казахстанско-латвийская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                      - Бектурганов Нуралы Султанович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казахстанско-ливийская  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Казахстанско-литовская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 комиссия    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казахстанско-     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малазийский торгово-     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комитет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Бектурганов Нуралы Султанович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казахстанско-монгольская         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экономическому,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техническому и культурному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            - Карагусова Гульжан Джанпеисовна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казахстанско-пакистанская         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комиссия по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торгово-экономическому,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Казахстанско-палестинская       - Дунаев Арман Галиаскарович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вице-Министр финансов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Казахстанско-польская комиссия  - Зверьков Вадим Павлович - 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Казахстанско-румынская комиссия - Нуркадилов Заманбек Калабаевич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 и      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Казахстанско-саудовская комиссия- Есенбаев Мажит Тулеубекович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торгово-экономическому,        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научно-техническому и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культурному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Казахстанско-словацкая комиссия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 и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научно-техническому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казахстанско-таиландская         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Межправительственная    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казахстанско-турецкая       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экономическая комиссия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Казахстанско-финская комиссия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торгово-экономическому         вице-Министр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сотрудничеству         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Казахстанско-французская        - Тасмагамбетов Имангали Нургалиевич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рабочая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по экономическому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Казахстанско-чешская комиссия   - Абыкаев Нуртай Абыкаевич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торгово-экономическому        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Казахстанско-швейцарская        - Куанышев Дулат Оразбекович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             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Казахстанско-эмиратская         - Шукпутов Андарь Маулешевич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совместная комиссия по торгово-  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экономическому сотрудничеству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Казахстанско-эстонская          - Кулекеев Жаксыбек Абдрахметович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межправительственная комиссия по  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торгово-экономическому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Казахстанско-южнокорейская      - Тасмагамбетов Имангали Нургалиевич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по торгово-экономи-     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ческому и научно-техническому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Казахстанско-японский комитет   - Токаев Касымжомарт Кемелевич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экономическому                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