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7549a" w14:textId="b9754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Межведомственной комиссии для выработки предложений по совершенствованию деятельности Национальной академии наук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декабря 2001 года N 1688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Во исполнение распоряжения Президента Республики Казахстан от 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ноября 2001 года N 247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N010247_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некоторых вопросах Национальной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академии наук Республики Казахстан" Правительство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Образовать Межведомственную комиссию для выработки предложений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совершенствованию деятельности Национальной академии наук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в следующем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Мухамеджанов                 - Заместитель Премьер-Министра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Бауржан Алимович               Республики Казахстан,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Беркимбаева                  - Министр 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Шамша Копбаевна                Республики Казахстан, заместитель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председателя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Есенбаев                     - Министр экономики и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Мажит Тулеубекович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Мусин                        - заведующий Отделом социально-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Ерик Мазанович                 культурного развития Канцелярии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Премьер-Министра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Кул-Мухаммед                 - Министр культуры, информации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Мухтар Абрарулы                общественного согласия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Адекенов                     - директор Национального центра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Сергазы Мынжасарович           биотехнологии Министерства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и науки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Айтхожина                    - президент Национальной академии наук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Нагима Абеновна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Алимжанов                    - заведующий кафедрой Казахской академии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Айвар Муратбекович             транспорта и коммуникаций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транспорта и коммуникаций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Байгунчеков                  - директор Института механики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Жумадил Жанабаевич             машиноведения Министерства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Берсимбаев                   - декан биологического факультета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Рахметкажи Искендирович        Казахского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национального университета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им. Аль-Фараби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образования и науки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Жарменов                     - генеральный директор Национального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Абдурасул Алдашевич            центра по комплексной переработке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минерального сырья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энергетики и минеральных ресурсов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Женсыкбаев                   - директор Института математики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Александр Алипханович          Министерства образования и науки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Жубанов                      - директор Научно-исследовательского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Каир Ахметович                 института новых химических технологий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и материалов Казахского национального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университета им. Аль-Фараби, академик-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секретарь отделения химико-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технологических наук Национальной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академии наук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Жумагулов                    - заведующий Отделом внутренней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Бакытжан Турсынович            политики Администрации Президента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Избасаров                    - директор Казахского научно-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Дуйсебай Сайлаубекович         исследовательского института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плодоводства и виноградарства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Министерства образования и науки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Кадыржанов                   - директор Института ядерной физики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Кайрат Камалович               Национального ядерного центра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Министерства энергетики и минеральных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ресурсов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Кадырова                     - председатель комитета Мажилиса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Зауре Жусуповна                Парламента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Калимолдаев                  - доктор физико-математических наук,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Максат Нурадилович             профессор, начальник управления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фундаментальных исследований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Департамента науки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образования и науки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Кожамкулов                   - ректор Казахского национального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Толеген Абдисагиевич           университета им. Аль-Фараби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Министерства образования и науки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Коржова                      - вице-Министр финансов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Наталья Артемовна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Мамраев                      - главный эксперт Общественно-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Бейбит Баймагамбетович         политического отдела Администрации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Президента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Мамытбеков                   - заместитель заведующего Отделом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Едил Куламкадырович            социально-экономического анализа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Администрации Президента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Мырзахметов                  - вице-Министр сельского хозяйства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Аскар Исабекович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Мутанов                      - первый вице-министр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Галым Мутанович               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Нурахметов                   - заведующий кафедрой Алматинского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Бауржан Курмангалиевич         технологического института,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председатель совета молодых ученых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Нурышев                      - проректор по науке Евразийского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Галимжан Жумабаевич            национального университета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им. Л.Гумилева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образования и науки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Рамазанов                    - директор Научно-исследовательского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Тлеккабул Сабитович            института экспериментальной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теоретической физики Казахского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национального университета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им. Аль-Фараби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образования и науки Республики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Султангазин                  - директор Института космических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Умирзак Махмутович             исследований Министерства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Султанов                     - председатель комитета Сената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Куаныш Султанович              Парламента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Сатыбалдин                   - генеральный директор Национального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Азимхан Абилкаирович           академического центра аграрных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исследований Министерства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и науки Республики Казахстан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Бектурганов                  - вице-Министр 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Нуралы Султанович         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Сноска. Состав комиссии изменен - постановлениями Правительства РК от 6 марта 2002 г. N 276 </w:t>
      </w:r>
      <w:r>
        <w:rPr>
          <w:rFonts w:ascii="Times New Roman"/>
          <w:b w:val="false"/>
          <w:i w:val="false"/>
          <w:color w:val="000000"/>
          <w:sz w:val="28"/>
        </w:rPr>
        <w:t xml:space="preserve">P020276_ </w:t>
      </w:r>
      <w:r>
        <w:rPr>
          <w:rFonts w:ascii="Times New Roman"/>
          <w:b w:val="false"/>
          <w:i w:val="false"/>
          <w:color w:val="000000"/>
          <w:sz w:val="28"/>
        </w:rPr>
        <w:t>; от 3 апреля 2002 г. N 397 </w:t>
      </w:r>
      <w:r>
        <w:rPr>
          <w:rFonts w:ascii="Times New Roman"/>
          <w:b w:val="false"/>
          <w:i w:val="false"/>
          <w:color w:val="000000"/>
          <w:sz w:val="28"/>
        </w:rPr>
        <w:t xml:space="preserve">Р020397_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Межведомственной комиссии до 20 января 2002 года представить в Правительство Республики Казахстан предложения по совершенствованию структуры, повышению эффективности деятельности Национальной академии наук в социально-экономическом и научно-техническом развитии страны, уточнению и конкретизации функций Национальной академии наук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