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7e4e" w14:textId="d847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постановления Правительства Республики Казахстан от 12 апреля 1999 года N 405 и от 27 мая 1999 года N 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2001 года N 1681.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дополнение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"Карагандинская область":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751-1,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"751-1 КРГ-000154 ОАО "Женис";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"Карагандинская область":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213,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сельского хозяйства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190,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