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927" w14:textId="78ea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представителей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Республиканской трехсторонней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социальному партнерству и регулированию социальных и трудовых отношений"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1998 г., N 48, ст. 437)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представителей Правительства Республики Казахстан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трехсторонней комиссии по социальному партнерству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социальных и трудовых отношений: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  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Нургалиевича         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Карагусову                  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Гульжану Джанпеисовну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                      - вице-Министра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Наталью Артемовну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Котлова                      - вице-Министра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Андрея Николаевича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 Джандосова Ураза Алиевича, Байменова Алихана Мухамедьевича, Жамишева Болата Бидахметовича, Ахметова Ашимжана Сулейменовича, Кусаинова Абылгазы Козбагаровича, Кузутбаеву Ажар Килмбековну, Байжанова Улана Сапаровича.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