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5e5c" w14:textId="1fe5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марта 1999 года №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2001 года № 1671. Утратило силу постановлением Правительства Республики Казахстан от 18 октября 2013 года № 1116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18.10.2013 </w:t>
      </w:r>
      <w:r>
        <w:rPr>
          <w:rFonts w:ascii="Times New Roman"/>
          <w:b w:val="false"/>
          <w:i w:val="false"/>
          <w:color w:val="ff0000"/>
          <w:sz w:val="28"/>
        </w:rPr>
        <w:t>№ 1116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Кодекса Республики Казахстан от 12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(Налоговый кодекс)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15 марта 1999 года N 245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удержания и перечисления обязательных пенсионных взносов в накопительные пенсионные фонды" (САПП Республики Казахстан, 1999 г., N 9, ст. 69),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пункте 1 после слов "Правил", "Правила" дополнить словом "исчисления,";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удержания и перечисления обязательных пенсионных взносов в накопительные пенсионные фонды,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слова "Правила" дополнить словом "исчисления,";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"Правила" дополнить словом "исчисления,";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"Указом Президента Республики Казахстан, имеющим силу Закона, "О налогах и других обязательных платежах в бюджет" заменить словами "Кодексом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(Налоговый кодекс)";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"порядок" дополнить словом "исчисления,";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2 слова "физические лица, занимающиеся предпринимательской и иной деятельностью без образования юридического лица" заменить словами "индивидуальные предприниматели, адвокаты и частные нотариусы";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Юридические лица, а также индивидуальные предприниматели, адвокаты и частные нотариусы, использующие труд наемных работников, обязаны ежемесячно исчислять и удерживать обязательные пенсионные взносы из доходов, выплачиваемых работникам, и перечислять их в накопительные пенсионные фонды (на основании представленной работником копии пенсионного договора).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Индивидуальные предприниматели, адвокаты и частные нотариусы обязаны ежемесячно исчислять обязательные пенсионные взносы за себя и перечислять их в накопительные пенсионные фонды.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военнослужащих и сотрудников органов внутренних дел, содержащихся за счет республиканского и местных бюджетов, и имеющих по состоянию на 1 января 1998 года стаж военной службы, службы в органах внутренних дел Республики Казахстан менее 10 лет, начисление и перечисление обязательных пенсионных взносов осуществляется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пенсионном обеспечении в Республике Казахстан".";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Удержанные обязательные пенсионные взносы перечисляются в накопительные пенсионные фонды: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юридическими лицами (кроме юридических лиц - производителей сельскохозяйственной продукции) и индивидуальными предпринимателями (кроме применяющих специальные налоговые режимы для субъектов малого бизнеса и крестьянских (фермерских) хозяйств), а также адвокатами и частными нотариусами из доходов, выплачиваемых наемным работникам, - в срок не позднее пятнадцатого числа месяца, следующего за отчетным;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индивидуальными предпринимателями (кроме применяющих специальные налоговые режимы для субъектов малого бизнеса на основе патента или упрощенной декларации и для крестьянских (фермерских) хозяйств), а также адвокатами и частными нотариусами за себя - в срок не позднее пятнадцатого числа месяца, следующего за отчетным;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юридическими лицами - производителями сельскохозяйственной продукции, крестьянскими (фермерскими) хозяйствами, применяющими специальный налоговый режим, - в порядке и в сроки, предусмотренные Налоговым кодексом;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малого бизнеса, применяющими специальный налоговый режим на основе упрощенной декларации, - в срок не позднее пятнадцатого числа месяца, следующего за отчетным кварталом;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индивидуальными предпринимателями, применяющими специальный налоговый режим на основе патента, - в срок, предусмотренный Налоговым кодексом для уплаты стоимости патента.";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"Индивидуальные предприниматели, адвокаты и частные нотариусы, не имеющие счетов в банках, вправе вносить обязательные пенсионные взносы наличными деньгами в банк для их последующего перечисления в порядке, определенном пунктом 7 настоящих Правил, в соответствующие накопительные пенсионные фонды.";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5,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Удержание и уплата обязательных пенсионных взносов в накопительные пенсионные фонды осуществляется по следующим ставкам: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юридическими лицами, а также индивидуальными предпринимателями, адвокатами и частными нотариусами, использующими труд наемных работников, - в размере десяти процентов от дохода, выплачиваемого работнику в денежной или натуральной форме, включая доход, полученный в виде материальных, социальных благ или иной материальной выгоды, а также от дохода в виде разовых выплат (в части оплаты труда), но не ниже десяти процентов от минимального размера заработной платы, установленного законодательным актом;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индивидуальными предпринимателями за себя - в размере десяти процентов от налогооблагаемого дохода, определяемого в соответствии с Налоговым кодексом, но не ниже десяти процентов от минимального размера заработной платы, установленного законодательным актом;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адвокатами и частными нотариусами за себя - в размере десяти процентов от дохода, определяемого в соответствии с Налоговым кодексом, но не ниже десяти процентов от минимального размера заработной платы, установленного законодательным 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индивидуальных предпринимателей, применяющих специальные налоговые режимы для субъектов малого бизнеса и крестьянских (фермерских) хозяйств размер дохода, принимаемого для исчисления обязательных пенсионных взносов, приравнивается к минимальному размеру заработной платы, установленному законодательным 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Обязательные пенсионные взносы в накопительные пенсионные фонды не удерживаются с выплат, установленных подпунктами 3), 10), 11), 15-17), 23, 25, 26, 27, 29, 34 пункта 1 статьи 144 и подпунктами 4), 5) пункта 1 статьи 316 Налогового кодекса.";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слова "Физическое лицо, занимающееся предпринимательской и иной деятельностью без образования юридического лица" заменить словами "индивидуальные предприниматели, адвокаты и частные нотариусы";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"вкладчика/получателя" дополнить словами "или накопительного пенсионного фонда";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"копии платежных документов и списков физических лиц, в которых допущены ошибки" заменить словами "справку - подтверждение по форме согласно приложению настоящих Правил, указав правильные и неправильные реквизиты вкладчика/получателя и все суммы ранее перечисленных пенсионных взносов данного вкладчика/получателя со ссылкой на реквизиты платежного поручения (номер, дата, общая сумма и индивидуальная сумма вкладчика/получателя)";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и пунктом 37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Порядок хранения документов по удержанию и перечислению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обязательных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Юридические лица - плательщики обязательных пенсионных взносов обязаны хранить в установленном законодательством порядке сведения об удержанных и перечисленных обязательных пенсионных взносах, в том числе о возврате ошибочных платежей, на электронном или бумажном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ликвидации юридического лица - плательщика обязательных пенсионных взносов документы об удержании и перечислении обязательных пенсионных взносов передаются в Государственный архив.".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2002 года.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22 декабря 2001 года N 1671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исключено - постановлением Правительства РК от 30 июня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659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