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5e1d" w14:textId="e4d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Узбекистан о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2001 года N 1659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Правительством Республики Узбекистан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правительственной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иностранных дел Республики Казахстан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национальной безопасности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провести переговоры с узбекской стороной и заключить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указанное Соглашение, разрешив вносить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Правительством Республики Узбекистан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сотрудничестве в области правительственной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стремлением к дальнейшему укреплению дружественных отношений, существующих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Сторон в сохранении и развитии международной правительственной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международные договоры, заключенные между Республикой Казахстан и Республикой Узбекистан, а также в рамках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актуальной необходимости четкой регламентации отношений, основой которых являются взаимное доверие и уважение друг к другу,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"компетентные организации" - Комитет национальной безопасности Республики Казахстан, Служба правительственной связи Кабинета Министров Республики Узбекистан и Служба национальной безопасности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"правительственная связь" - специальная связь для нужд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"международная правительственная связь" - система правительственной связи, предназначенная для обмена информацией между абонентами правительственной связи Республики Казахстан 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"шифровальные средства" - реализующие криптографические алгоритмы преобразования информации аппаратные, программно-аппаратные и программные средства, предназначенные для защиты информации при ее обработке, хранении и передаче по каналам связи, в том числе для защиты от несанкционированного доступа, от навязывания ложной информации, средства изготовления ключевых документов, ручные шифры, документы кодирования.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и совершенствуют постоянно действующую международную правительственную и шифрованную документальную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равные права при решении вопросов организации, технической эксплуатации и обеспечения безопасности международной правительственной связи, затрагивающих интересы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организации, технической эксплуатации, обеспечения безопасности и бесперебойного функционирования международной правительственной связи решаются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предоставляет на территории своего государства правительственную связь для высших должностных лиц государства другой Стороны в соответствии с законодательством своего государства, если иные условия не оговариваются международными договорами,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организации, вводу в действие, технической эксплуатации и дальнейшему совершенствованию международной правительственной связи, в пределах территории своего государства, оплачиваются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организации осуществляют взаимодействие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проводят научно-исследовательские и опытно-конструкторские работы в области разработки и производства новых систем и средств для международной правительственной связи, а также национальных сетей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области производства средств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области защиты информации в системах и средствах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области использования выделенного им спектра частот на территории своего государства с целью обеспечения электромагнитной совместимости радиоэлектронных средств правительственной связи Республики Казахстан 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области подготовки, переподготовки и повышения квалификации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по перечисленным направлениям взаимодействия осуществляется по согласованию между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научно-исследовательские, опытно-конструкторские разработки и изготовленные по ним технические средства передачи и шифрования голосовой и документальной информации для международной правительственной связи - являются собственностью компетентных организаций Сторон и не подлежат передаче третьей стороне без взаимного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обеспечивают, в согласованных объемах, поставку шифровальных средств, техники и средств связи, комплектующих изделий и запасных частей, необходимых для организации и эксплуатации международной правительственной связи, а также национальных сетей правительственной связи, в соответствии с законодательством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шифровальных средств, техники и средств связи, комплектующих изделий и запасных частей, а также организация ремонта указанного оборудования и предоставления услуг специального назначения осуществляются Сторонами в соответствии с заключенными между ними договорами (контрактами).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языком при взаимодействии компетентных организаций по реализации вопросов, вытекающих из настоящего Соглашения, является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толкованием и применением положений настоящего Соглашения, будут разрешаться путем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взаимной договоренности Сторон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следующие пятилетние периоды, если ни одна из Сторон, путем письменного уведомления по дипломатическим каналам, не заявит другой Стороне о своем намерении прекратить действие настоящего Соглашения. В данном случае действие Соглашения прекращается по истечении шести месяцев со дня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такого письменного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Астана "__" ноября 2001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узбекском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Для целей толкования положений настоящего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используется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