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5a51a" w14:textId="475a5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сотрудничестве между Министерством юстиции Республики Казахстан и Министерством юстиции Республики Армения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2001 года № 1655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Утвердить Соглашение о сотрудничестве между Министерством юстиции Республики Казахстан и Министерством юстиции Республики Армения, совершенное в городе Ереване 23 мая 2001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Настоящее постановление вступает в силу со дня подписания.    </w:t>
      </w: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Соглашение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о сотрудничестве между Министерством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Республики Казахстан и Министерством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Республики Армения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27 декабря 2001 года)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Министерство юстиции Республики Казахстан и Министерство юстиции  Республики Армения, далее именуемые "Сторонами",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признавая необходимость сотрудничества между министерствами юстиции двух государств,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согласились о нижеследующем: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осуществлять сотрудничество по следующим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организация двусторонних симпозиумов, конференций и семинаров по различным проблемам юридической науки и практики;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обмен информацией о законодательстве и правовых структурах;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обмен делегациями Сторон для ознакомления с организацией и деятельностью органов и учреждений юстиции друг друга;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содействие в деле подготовки юридических кадров, взаимного обмена специалистами;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установление партнерских связей между органами и учреждениями юстиции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создание на паритетных началах групп специалистов для правовой экспертизы законопроектов;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осуществление обмена специалистами в области информатизации национальных систем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настоящего Соглашения Стороны могут учреждать комиссии по разработке совместных программ и совершенствования законодательства в сфере отношений, представляющих взаимный интерес.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Сторон, в настоящее Соглашение могут быть внесены изменения и дополнения, которые оформляются отдельным Протоколом, являющимся его неотъемлемой частью.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Протокол вступает в силу в порядке, предусмотренном статьей 5-ой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Споры и разногласия, возникающие между Сторонами в ходе реализации положений настоящего Соглашения, будут решаться путем переговоров и консультаций.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 и действует в течение неопределенного срока.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Настоящее Соглашение прекращает свое действие по истечении шести месяцев со дня получения одной из Сторон письменного уведомления другой Стороны о намерении прекратить его действие.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г. Ереване 23 мая 2001 года в двух экземплярах на казахском, армянском и русском языках, причем все 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случае возникновения разногласий при толковании положений настоящего Соглашения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За Министерство юстиции              За Министерство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Республики Казахстан                  Республики Армения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Цай Л.Г.)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