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feaa" w14:textId="841f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ноября 2001 года N 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2001 года N 1651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2001 года N 1413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P011413_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состава конкурсной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выбору независимого аудитора для проведения ежегодного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внешнего аудита Национального фонда Республики Казахстан"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комиссии для проведения конкурса по выбору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независимого аудитора для проведения ежегодного внешнего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Масимова                           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Карима Кажимкановича                  Республики Казахстан, председателем;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Джандосова Ураза Алиевича.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