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246c" w14:textId="bbe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реализации проекта реконструкции Атырауского нефтеперерабатывающего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2001 года N 1640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реализации проекта реконструкции Атырауского нефтеперерабатывающего завода (далее - Атырауский НПЗ) и своевременного подписания контракта на его реконструкцию на условиях "под ключ" (далее - Контракт)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об утверждении компании "Марубени корпорейшн" Генеральным подрядчиком по Контракту, при условии подписания в 2001 году Японским банком международного сотрудничества с ЗАО "ННК "Казахойл" соглашения о займе в размере 200 миллионов долларов США под государственную гарантию Республики Казахстан и финансирования компанией "Марубени корпорейшн" оставшейся части стоимости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ЗАО "ННК "Казахойл"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продолжение работы по снижению стоимости Контракта и максимальному использованию услуг и материалов казахстанских 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в срок до 20 декабря 2001 года с компанией "Марубени корпорейшн" условий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в срок до 15 декабря 2001 года материалов технического проекта на экспертизу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экономики и торговли, природных ресурсов и охраны окружающей среды Республики Казахстан и Агентству Республики Казахстан по чрезвычайным ситуациям в срок до 20 декабря 2001 года в установленном порядке обеспечить проведение экспертиз, выдачу экспертных заключений и согласований технического проекта реконструкции Атырауского НПЗ.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