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922b" w14:textId="7949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2001 года N 1637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22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2001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 о возмещении материального и морального ущерба участникам событий 17-18 декабря 1986 года в Казахстане,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2001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852500 (восемьсот пятьдесят две тысячи пятьсот) тенге для исполнения судебных решений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 постановлению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14 декабря 2001 года N 1637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Перечень судебных решений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гражданским делам,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подлежащих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Наименование судебного !    Ф.И.О.        !   Сумма      !Госпошлина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 органа          !реабилитированных !возмещения    !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!участников событий!морального 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 1986 года      !материального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 !                  !ущерба (тенге)!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 Решение Алматинского     Кожахметов Х.К.     77 500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Астаны от 31.07.2001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 Решение Сарыаркинского   Декелбаев Е.А.      77 500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Астаны от 19.07.2001 г.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 Решение Аксуского        Имангожаев Б.Ж.     77 500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судебного участка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Павлодарского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10.08.2001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 Решение Советского       Рахметов К.А.       77 500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6.12.2000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 Решение                  Мустафина Г.Б.      77 500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Бостандыкского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 от 05.06.2001 г.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 Решение                  Сабыров А.          77 500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22.06.2001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25.07.2001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 Решение                  Шекербеков М.Ж.     77 500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Шымкентского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21.05.2001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  Решение                  Отепбергенова Р.Д.  77 500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Алматинского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7.05.2001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Определение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города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26.06.2001 г.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  Решение                  Иманбаева           77 500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Аксайского               (Еспенбетова)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Ауэзовского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1.12.2000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Решение                  Катранова Г.Т.      77 500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Сарыаркинского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26.09.2001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 Решение                  Ибраев Г.           77 500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4.07.2001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25.07.2001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                            852 500     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Общая сумма                                       852 500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