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e6bf" w14:textId="edbe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из Турецкой Республики патронов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2001 года N 1630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Законом Республики Казахстан от 20 июля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обороны Республики Казахстан импорт из Турецкой Республики в рамках оказания безвозмездной помощи патронов калибра 12,7 мм (код ТН ВЭД 930630300) в количестве 5000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Министерству обороны Республики Казахстан лицензию на импорт патронов,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за импортом патронов, указанных в пункте 1 настоящего постановления, в порядке, установленном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