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0453" w14:textId="f1a0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июля 1996 года N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2001 года N 1624.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завершением выполнения мероприятий, предусмотренных Программой поэтапной передачи объектов социальной сферы юридических лиц местным исполнительным органам, утвержденных постановлением Правительства Республики Казахстан от 4 июля 1996 года N 844,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4 июля 1996 года N 844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поэтапной передачи объектов социальной сферы юридических лиц местным исполнительным органам" (САПП Республики Казахстан, 1996 г., N 30, ст. 269).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