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f1f6" w14:textId="c4cf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Армения о сотрудничестве в области стандартизации, метрологии, сертификации и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2001 года N 1615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Республики Армения о сотрудничестве в области стандартизации, метрологии, сертификации и аккредитации, совершенное в городе Ереване 23 мая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