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6e03" w14:textId="f09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Кыргызской Республики Акаева А.А. в Республику Казахстан 15-16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N 1606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официального визита Президента Кыргызской Республики Акаева А.А. в Республику Казахстан 15-16 декабря 2001 года (далее - официальный визит)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официального визита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исполнительными органами и иными государственными органами Республики Казахстан (по согласованию) обеспечить выполнение протокольно-организационных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 принять необходимые меры по размещению, питанию и транспортному обслуживанию членов официальной делегации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официального визита за счет средств, предусмотренных в республиканском бюджете на 2001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Кыргызской Республики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самолета, выполняющего специальный рейс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официального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10 декабря 2001 года N 1606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мероприятий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официального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Кыргызской Республики Акаева А.А.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Республику Казахстан 15-16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Мероприятия         !  Срок    !   Ответственные 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___!______________________________!__________!_____________________________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 2               !     3    !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___!______________________________!__________!_____________________________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Согласование вопросов            до 15    Протокольная 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протокольного обеспечения по     декабря  Республики Казахстан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официальному визиту (встреча,   2001 года согласованию), Управление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проводы, прием, музыкальная              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программа и другие мероприятия)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Республиканская гвардия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(по согласованию), Служба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охраны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культуры,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информации и общественного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Министерство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Согласование вопросов             до 15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проживания, питания и            декабря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транспортного обеспечения       2001 года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иностранных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Организация работы с              15-16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представителями средств          декабря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массовой информации             2001 года согласованию),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культуры,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общественного согласия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Оформление аэропорта и            до 15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улиц города Астаны               декабря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флагами, транспарантами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маршрутам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местах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Медицинское обслуживание        в период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делегации и               визита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сопровождающих лиц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Техническое оформление зала       до 15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встречи               ноября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(государственные флаги,         2001 года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настольные таблички и флажки,          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цветы, микрофоны)                        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Изготовление бэйджей,             до 15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спецпропусков для членов         декабря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официальной делегации,          2001 года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сопровождающих лиц,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прессы и охраны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Изготовление подарочных           до 15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наборов для Президента           декабря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 и         2001 года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членов официальной делегации,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 также программ и другой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печатной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Подготовка документов,            до 15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предлагаемых к подписанию, и     декабря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обеспечение протокола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Обеспечение средствами связи     в период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визита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