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1dbb" w14:textId="d111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8 ноября 1995 года N 1495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2001 года N 1594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8 ноября 1995 года N 1495 "О Манахбаеве Т. и Хамзине Б.Х.".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