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6716" w14:textId="8606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марта 2001 года N 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2001 года N 1593. Утратило силу постановлением Правительства РК от 7 ноября 2006 года N 1059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7 декабря 2001 года N 1593 утратило силу постановлением Правительства РК от 7 ноября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26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марта 2001 года N 384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P010384_ </w:t>
      </w:r>
      <w:r>
        <w:rPr>
          <w:rFonts w:ascii="Times New Roman"/>
          <w:b w:val="false"/>
          <w:i w:val="false"/>
          <w:color w:val="000000"/>
          <w:sz w:val="28"/>
        </w:rPr>
        <w:t>
  "О конкурсах в области качества" (САПП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Казахстан, 2001 г., N 11, ст. 125)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приложении к указанному постановлению: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ввести в состав Комиссии по присуждению премии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за достижения в области качества: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Масимова Карима Кажимкановича       -  Заместителя 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Казахстан, председателем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Нурпеисова Кайрата Айтмухамбетовича -  вице-Министра государственных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доходов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Ойнарова Азамата Рыскуловича        -  заместителя Председателя Агентства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 по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регулированию естественных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монополий, защите конкуренции 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поддержке малого бизнеса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"Доскалиев Жаксылык Акмурзаевич     -  Председатель Агентства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 по делам здравоохранения"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"Доскалиев Жаксылык Акмурзаевич     -  Министр здравоохранения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вывести из указанного состава Ахметова Данияла Кенжетаевича,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Токсеитова Рахимбергена Курмангалиевича, Марзилович Ольгу Алексеевну.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Мартина Н.А.)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