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2a4f" w14:textId="85b2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4 мая 1993 года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2001 года N 1592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Кабинета Министров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4 мая 1993 года N 356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P930356_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
Типового положения о третейском суде для разрешения экономических споров" 
(САПП Республики Казахстан, 1993 г., N 15, ст. 184).
     2. Настоящее постановление вступает в силу со дня подписания.
     Премьер-Министр 
     Республики Казахстан 
(Специалисты: Умбетова А.М.,
              Мартина Н.А.)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