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df2a" w14:textId="da2d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геодезии и картографии"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2001 года N 1590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 "О геодезии и картографии".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 геодезии и картографии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регулирует отношения между государственными органами управления, юридическими и физическими лицами в сфере геодезической и картографической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геодезия - область отношений, возникающих в процессе научной, технической и производственной деятельности по определению фигуры, размеров и внешнего гравитационного поля Земли, координат и высот точек земной поверхности и их изменений во времени, проводимых в целях составления карт и планов, а также для обеспечения решения различных инженерных задач на земной поверхности;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картография - область отношений, возникающих в процессе научной, технической и производственной деятельности по изучению, созданию и использованию картографических произведений;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геодезическая и картографическая деятельность - управленческая, производственная, техническая и научная деятельность в области геодезии и картографии;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картографическая продукция - полученные в результате картографической деятельности уменьшенные, измеримые и обобщенные изображения на бумажных и магнитных носителях поверхности Земли и небесных тел, построенные по определенным математическим законам и в принятой системе условных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геодезическая и нивелирная сеть - система пунктов на земной поверхности, закрепленная на местности специальными центрами и знаками, взаимное положение которых определено в плановом отношении и по высоте в результате геодезической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геодезический пункт (знак) - пункт геодезической сети, отмеченный на местности заложенным в землю (или в сооружениях на земле) центром и возведенным над ним сооружением (знаком);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делимитация - определение государственной границы с описанием ее прохождения и нанесением на карту в соответствии с заключенным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демаркация - определение государственной границы на местности в соответствии с договором о делимитации и обозначение ее соответствующими пограничными знаками;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картографо-геодезический фонд - совокупность материалов и данных, созданных в результате геодезической и картографической деятельности, имеющих общегосударственное, межотраслевое значение и подлежащих длительному хранению в целях их дальнейшего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географическая информационная система - компьютеризованная программная система, обеспечивающая сбор, накопление, хранение, анализ и распространение пространственной информации о Земле, об объектах земной поверхности, природных и общественных процессах и явлениях реального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спутниковая технология - спутниковые системы получения информации для координатно-временного определения местонахождения наблюдателя или объекта, а также для картографирования участков поверхности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области геодезии и картографии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геодезии и картографии основывается на Конституции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Имущественные и личные неимущественные права, возникающие в процессе геодезической и картографической деятельности, регулируются Гражданским кодексом Республики Казахстан и Законом "Об авторских и смежных правах".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международными договорами, ратифицированными Республикой Казахстан, установлены иные нормы, чем те, которые содержатся в законодательстве Республики Казахстан, то применяются правила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3. Объекты и субъекты 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картографической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Объектами геодезической и картографической деятельности являются: территория Республики Казахстан и находящиеся на ней географические объекты, материки земного шара, Мировой океан, в том числе острова, космическое пространство, включая естественные небесные тела и искусственные спутники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геодезической и картографической деятельности являются: центральные государственные органы Республики Казахстан и административно-территориальные единицы, в рамках их компетенции, установленной законодательными актами, положениями или иными актами, определяющими статус этих органов; юридические и физические лица, чьи интересы затрагиваются в результате этой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4. Основные направления 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картографической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зависимости от назначения выполняемых работ геодезическая и картографическая деятельность делится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назначение, результаты которой имеют общегосударственное, межотраслевое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специальное и отраслевое назначение, необходимость проведения которой определяется потребностями субъектов геодезической и картографической деятельности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Геодезическая и картографическая деятельность государственного назначения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фигуры, размеров и гравитационного поля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дистанционное зондирование и геодинамическое исследование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создание, развитие, обследование, восстановление государственных астрономо-геодезических, спутниковых геодезических и нивелирных сетей всех классов, фундаментальной и I класса гравиметрической сети, плотность и точность которых обеспечивает создание государственных топографических карт и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создание, обновление и издание государственных топографических карт и планов, в том числе планов городов и населенных пунктов, в графической, цифровой, фотографической, электронной и иных формах, точность и содержание которых обеспечивают решение общегосударственных, оборонных, научно-исследовательских и иных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и использование геодезической спутниковой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геодезическое, картографическое, топографическое и гидрографическое обеспечение делимитации, демаркации и проверки прохождения линии Государственной границы Республики Казахстан, а также делимитации морских пространств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картографирование шельфа морей, озер, рек, водохранилищ и создание топографических, морских навигационных карт, пособий, лоций судоходных рек, морей и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геодезических, картографических, топографических и гидрографических работ в интересах государства, его обороны и безопасности, а также обеспечения безопасности общего мореплавания на судоходных реках, морях и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аэрокосмофотосъемочные работы для создания и обновления топографических и специальных карт и планов, в том числе территории иностранных государств и Мирового океана;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и ведение Национального картографо-геодезического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создание и ведение географических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составление и издание общегеографических, политико- административных, научно-справочных и других тематических карт, планов и атласов межотраслевого назначения, учебных картографических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стандартизацию, учет и упорядочение употребления географических названий, создание и ведение Государственного каталога географических названий;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научно-исследовательских, опытно-конструкторских работ и внедрение современных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разработку, утверждение и введение в действие государственных нормативов в сфере 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производства геодезической и картографической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участие в международном сотрудничестве в области геодезии и картографии.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Геодезическая и картографическая деятельность специального и отраслевого назначения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 обновление топографических планов, предназначенных для составления генеральных планов участков строительства различных объектов, надземных и подземных сооружений и сетей, привязки зданий и сооружений к участкам строительства, а также для выполнения иных специальных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и издание тематических карт, планов и атласов специального назначения в графической, цифровой, фотографической, электронной и иных формах;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и ведение географических информационных систем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геодезические, топографические, аэросъемочные и другие специальные работы при проектировании и изысканиях, строительстве и эксплуатации инженерных сооружений линейного и площадного типа, подземных сооружений и сетей, ведение кадастров и иных изысканий и специальных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научно-исследовательских и опытно-конструкторских работ по направлениям, указанным в настоящем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инженерно-геодезические и маркшейдерские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ГЛАВА 2. Государственное регулирование и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геодезической и картографической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5.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Правительства Республики Казахстан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центрального исполнительного органа (далее - уполномоченный орган), осуществляющего государственные функции управления и надзора в области 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единых государственных систем координат, высот, гравиметрических и спутниковых измерений, а также масштабного ряда государственных топографических карт и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перечня топографо-геодезических и картографических работ, выполняемых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квалификационных требований к лицензируемой топографо-геодезической и картографической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6.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компетенции уполномоченного органа относится: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единой государственной и технической политики в области 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деятельности субъектов 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выполнения геодезических и картографических работ государственного назначения, а также работ специального и отраслевого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геодезического надзора, лицензирование и учет топографо-геодезической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надзор за правильным отображением Государственной границы Республики Казахстан и границ административно-территориальных единиц на местности и ее отображений на картографических материалах;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дежурной справочной карты с отображением на ней изменений границ между административно-территориальными единицами, а также изменений местности и наименований географических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разработка, утверждение и введение в действие нормативных правовых актов и технических требований на производство геодезических и картографических работ и осуществление надзора за соблюдением всеми субъектами геодезической и картографической деятельности этих требований и контроль за правильностью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регистрацию, учет и выдачу разрешений на проведение аэрофотосъемочных, геодезических и картографических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учет геодезических пунктов и надзор за обеспечением их сохранности;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участие в осуществлении международного сотрудничества в области геодезии и картографии.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устранения выявленных нарушений порядка организации и выполнения геодезических и картографических работ, а также концентрации, учета, хранения, использования и реализации геодезических и картографических материалов и данных, полученных в результате проведения указанных работ или аэрокосмических съемок;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приостанавливать производство геодезических и картографических работ при установлении фактов нарушения нормативных правовых актов и технических требований до устранения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установленном законодательством порядке от организаций, независимо от их форм собственности, информацию, необходимую для осуществления функций,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разрабатывать инструкции, нормы и правила, регламентирующие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обязан выдавать субъектам геодезической и картографической деятельности соответствующие сведения о геодезической и картографической изученности местности на участках планируемых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Правила осуществления государственного надзора в области геодезической и картографической деятельности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осуществляет свою деятельность в соответствии с настоящим Законом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Статья 7. Государственное лицензирование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топографо-геодезической и картографической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топографо-геодезических и картографических работ и реализация топографо-геодезической и картографической продукции подлежат обязательному лицензированию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топографо-геодезической и картографической деятельности осуществляет уполномоченный орган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Лицензирование топографо-геодезической и картографической деятельности в составе проектно-изыскательских работ для капитального строительства осуществляет уполномоченный орган по делам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8. Нормативные правовые акты и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 в области геодезической и картографической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и технические требования устанавливают порядок проведения геодезических и картографических работ по единым техническим нормам и правилам, предназначенным для государственного регулирования этих работ и осуществления государственного надзора, и являются обязательными для всех субъектов геодезической и картографической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Статья 9. Метрологическое обеспечение 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картографической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в пределах своей компетенции, в соответствии с законодательством Республики Казахстан в области стандартизации, метрологии и сертификации имеет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деятельности по обеспечению единства и точности средств геодезических измерений в соответствии с требованиями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работ по обязательной сертификации геодезической, картографической и топографической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метрологического контроля и надзора за геодезическим и картографическим оборудованием, приборами 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10. Финансирование 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картографической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Геодезическая и картографическая деятельность государственного назначения финансируется за счет средств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Геодезическая и картографическая деятельность специального и отраслевого назначения осуществляется за счет средств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геодезической и картографической деятельности, являющиеся заказчиками и (или) исполнителями геодезических, топографических и картографических работ, финансируемых соответственно за счет средств республиканского и местного бюджетов, обязаны использовать ранее созданные геодезические, топографические и картографические материалы и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11. Авторское право на картографическую продукцию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Авторское право на картографическую продукцию, в том числе на топографические, гидрографические, специальные и аэрокосмосъемочные материалы регулируется Законом Республики Казахстан "Об авторских и смежных правах"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12. Национальный картографо-геодезический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фонд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картографо-геодезический фонд Республики Казахстан представляет собой совокупность геодезических, топографических, картографических, гидрографических, аэрокосмосъемочных, гравиметрических материалов и данных, полученных в результате осуществления геодезической и картографической деятельности, и имеющих общегосударственное, межотраслевое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Ведомственные картографо-геодезические фонды представляют собой совокупность геодезических, топографических, картографических, гидрографических, гравиметрических и аэрокосмосъемочных материалов и данных, имеющих специальное (отраслевое) значение, и находятся в ведении соответствующих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картографо-геодезический фонд находится в ведении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Картографо-геодезический фонд Министерства обороны Республики Казахстан находится в его 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Национального картографо-геодезического фонда, отнесенные в установленном порядке к составу Национального архивного фонда Республики Казахстан, хранятся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 Национального картографо-геодезического фонда Республики Казахстан находятся в государственной собственности и не могут быть объектом разгосударствления и приватизации, купли-продажи, обмена или дарения, а также вывезены на постоянное хранение в другие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формирования, сбора, хранения и использования документов Национального картографо-геодезического фонда Республики Казахстан утверждаются Правительством Республики Казахстан по представлению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формирования, сбора, хранения и использования документов в ведомственных (отраслевых) картографо-геодезических фондах и перечень отражаемых в них материалов и данных утверждаются соответствующими центральными исполнительными органами по согласованию с уполномоченным органом по геодезии и картографии.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 пользование материалами и данными Национального картографо- геодезического фонда Республики Казахстан взимается плата, включающая в себя затраты на создание, хранение и доставку указанных материалов и данных (копий), а также услуги по подбору указанных материалов и данных, и по изготовлению их копий. Государственные органы освобождаются от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пользование материалами и данными Национального картографо- геодезического фонда в целях проведения картографических и геодезических работ за счет государственного бюджета взимается плата, включающая в себя затраты только на услуги по подбору указанных материалов и данных и изготовлению их копий, а также по доставке указанных материалов и данных (копий).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за пользование материалами и данными Национального картографо-геодезического фонда, направляются в бюджет в соответствии с положениями бюджетного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к документам Национального картографо-геодезического фонда Республики Казахстан, являющимся носителями сведений, составляющих государственные секреты,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Передача третьим лицам документов Национального картографо- геодезического фонда Республики Казахстан и их копирование без соответствующего разрешения уполномоченного органа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Юридические и физические лица, осуществляющие геодезическую и картографическую деятельность, обязаны безвозмездно предоставлять один экземпляр копий созданных ими геодезических и картографических материалов и данных в Национальный картографо-геодезический фонд Республики Казахстан с сохранением авторских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Пользователи картографической и геодезической продукции Национального картографо-геодезического фонда Республики Казахстан обязаны обеспечивать сохранность полученных материалов и данных, возвращать их в сроки, установленные уполномоченным органом, не разглашать содержащихся в указанных материалах и данных сведений, составляющих государственные секреты.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13. Государственная собственность на геодезическую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картографическую продукцию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Геодезическая и картографическая продукция, а также гидрографические, аэрокосмосъемочные и гравиметрические материалы и данные, полученные в результате геодезической и картографической деятельности, осуществляемой за счет средств республиканского и местного бюджетов, а также материалы и данные Национального картографо-геодезического фонда Республики Казахстан являются государственной собственностью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14. Геодезическая и картографическая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интересах обеспечения обороны и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Геодезическая и картографическая деятельность в интересах обеспечения обороны и национальной безопасности Республики Казахстан осуществляется уполномоченным органом в области обороны и уполномоченным органом по геодезии и картографии по взаимно согласованным планам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15. Передача информации об объектах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Юридические и физические лица, являющиеся владельцами информации об объектах местности на территории Республики Казахстан, подлежащей отображению на географических, топографических и иных картах и планах, по запросам изготовителей этих карт и планов или уполномоченного органа в области геодезической и картографической деятельности передают им копии документов, содержащих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Вред, причиненный вследствие предоставления недостоверных сведений, возмещается за счет средств владельцев соответствующих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Статья 16. Охрана пунктов государственных геодезических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Геодезические пункты (астрономо-геодезические, геодезические, нивелирные и гравиметрические пункты, наземные знаки и центры этих пунктов) государственной геодезической сети, а также пункты специальных геодезических сетей (центры, контрольные марки, наружные знаки, ориентирные пункты), являются государственной собственностью и находятся под охраной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 или перезакладка (перенос) геодезических пунктов проводится только с разрешения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земельных участков для размещения на них геодезических пунктов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Собственники и землепользователи земельных участков, на территории которых размещены геодезические пункты,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сообщать в уполномоченный орган по геодезии и картографии обо всех случаях повреждения или уничтожения геодезических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возможность подъезда (подхода) к геодезическим пунктам при проведении геодезических и картографических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Уничтожение или повреждение геодезических, нивелирных пунктов (знаков) влечет за собой ответственность в соответствии с Кодексом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об охране геодезических пунктов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17.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геодезической и картографической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 юридические лица, виновные в нарушении законодательства Республики Казахстан о геодезической и картографической деятельности, несут ответственность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Глава 3.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Статья 18. Международное сотрудничество в области 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геодезии и картографии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Казахстан осуществляет международное сотрудничество исходя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взаимного стремления к развитию взаимовыгодного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геодезии и картографии.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Уполномоченный орган представляет Республику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организациях в области геодезии и картографии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