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daf2" w14:textId="625d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сотрудничестве в области аттестации научных и научно-педагогических кадров высшей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2001 года № 1587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между Правительством Республики Казахстан и Правительством Азербайджанской Республики о сотрудничестве в области аттестации научных и научно-педагогических кадров высшей квалификации, совершенное в городе Баку 7 апреля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Правительством Азербайджанской Республики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сотрудничестве в области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научных и научно-педагогических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высшей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4 января 2002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Азербайджанской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договоренностями о принципах признания и нострификации документов об ученых степенях, сопоставимости ученых степеней,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сохранению и развитию научных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стремление продолжать сотрудничество в области аттестации научных и научно-педагогических кадров, высшей квалификации,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на территории своих государств документы государственного образца о присуждении ученых степеней и присвоении ученых званий, выдаваемые соответствующими аттестационными органами государства другой Стороны, путем переаттестации обладателей этих документов в порядке, установленном законодательством каждого из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по реализации положений настоящего Соглашения от имени: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будет являться Министерство образования и науки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Азербайджанской Республики будет являться Высшая аттестационная комиссия при Президенте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наименования вышеназванных уполномоченных органов или передаче их функций другим государственным органам, Стороны незамедлительно уведомят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государств Сторон проводят взаимные консультации при разработке концепций развития национальных систем аттестации и требований к соискателям ученых степеней в государственных системах аттестации научных и научно-педагогических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государств Сторон развивают сотрудничество в области аттестации научных и научно-педагогических кадров высшей квалификации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равных условий для проведения защиты диссертаций соискателями-гражданами государства одной Стороны, в советах по защите диссертаций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своевременного взаимного информирования об изменениях и государственных системах аттестации научных и научно-педагогических кадров высшей квалификации государств-Сторон, обмена соответствующими нормативными правовыми актами и другими материалами по вопросам аттестации этих кадров,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совместных мероприятий по обмену опытом управления процессом аттестации научных и научно-педагогических кадров высшей Квалификации, направленных на его совершенствование.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качества экспертизы диссертационных работ уполномоченные органы государств Сторон содействуют: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ведущих ученых и специалистов в работе советов по защите диссертаций государства другой Стороны, а также в качестве оппонентов при защите диссертаций;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дополнительной экспертизы диссертаций, защищенных в советах одной Стороны, в советах по защите диссертаций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настоящем Соглашении не ограничивает прав Сторон на использование других форм сотрудничества в области аттестации научных и научно-педагогических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Дипломы кандидата наук и доктора наук, а также аттестаты доцента и профессора, выдаваемые в государствах участниках настоящего Соглашения, признаются компетентными органами государств Сторон путем переаттестации по механизму, разработанному на основе двухсторонних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настоящего Соглашения Стороны могут заключать дополнительные соглашения и протоколы.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оформляются Протоколами, являющимися его неотъемлемой частью и вступают в силу в порядке предусмотренном в статье 11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или толкованием положений настоящего Соглашения, разрешаются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последнего письменного уведомления об исполнении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будет действовать в течение пяти лет и срок его действия будет автоматически продлеваться на последующие пятилетние периоды, пока ни одна из Сторон не заявит о своем намерении прекратить действие настоящего Соглашения путем письменного уведомления не позднее шести месяцев до истечения соответствующего периода его действия.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Баку 7 апреля 2000 года в двух подлинных экземплярах, каждый на казахском, азербайджанском и русском языках, причем все тексты имеют одинаковую силу. В случае возникновения разногласий при толковании положений настоящего Соглашения будет использоваться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 Азербайджанской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Мартина Н.А.)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