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e584" w14:textId="a0ae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2001 года N 1583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Закон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"О внесении дополнения 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"О внесении изменений и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законодательные акты Республики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предоставления льгот отдельным категориям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7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 (Ведомости Парламента Республики Казахстан, 1999 г., N 8, ст. 247; N 21, ст. 782; 2001 г., N 2, ст. 14)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7 статьи 1 после цифры "22" дополнить словами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", за исключением выплат денежной компенсации производимых лицам,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подвергшимся необоснованным репрессиям за участие в событиях 17-18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1986 года в Казахстане".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июня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