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240" w14:textId="0c1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незаконной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некоторые законодательные акты по вопросам незаконной миграции".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незаконной миграции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Уголовный кодекс Республики Казахстан от 16 июля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(Ведомости Парламента Республики Казахстан, 1997 г., N 15-16, ст.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211; 1998 г., N 16, ст. 219; N 17-18, ст. 225; 1999 г., N 20, ст. 721; N 21, ст. 774; 2000 г., N 6, ст. 141; 2001 г., N 8, ст. 53,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части первой статьи 330 слово "охраняемой"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статьями 330-2 и 330-3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330-2. Содействие незаконной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незаконной иммиграции, выразившееся в предоставлении транспортных средств, фиктивных документов, жилого помещения либо другого убежища, а также в оказании иных услуг лицам, пытающимся незаконно пересечь Государственную границу Республики Казахстан, либо прибывшим на территорию Республики Казахстан без установленных документов и надлежащего разрешения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от двухсот до пятисот месячных расчетных показателей, либо в размере заработной платы или иного дохода осужденного за период от двух до десяти месяцев, либо лишением свободы на срок до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330-3. Неоднократное нарушение правил привлечения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использования в Республике Казахстан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Неоднократный прием на работу работодателем иностранцев и лиц без гражданства, пребывающих на территории Республики Казахстан самостоятельно без соответствующего разрешения уполномоченного органа, или получивших его обманным путем (нелегальных иммигрантов)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от пятисот до семисот месячных расчетных показателей, либо в размере заработной платы или иного дохода осужденного за период от пяти до семи месяцев, либо привлечением к общественным работам на срок от ста до двухсот сорока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Неоднократное нарушение иностранцем или лицом без гражданства других правил привлечения и использования в Республике Казахстан иностранной рабочей силы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штрафом в размере от семисот до девятисот месячных расчетных показателей, либо в размере заработной платы или иного дохода осужденного за период от семи месяцев до одного года, либо привлечением к общественным работам на срок от ста сорока до двухсот сорока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 Уголовно-процессуальный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2001 г., N 15-16, ст. 239; N 17-18, ст. 245; Закон Республики Казахстан от 6 ноября 2001 года "О внесении изменений и дополнений в некоторые законодательные акты Республики Казахстан по вопросам проведения судебной экспертизы", опубликованный в газетах "Егемен Казакстан" 9 ноября 2001 года и "Казахстанская правда" 17 ноября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цифры "329" дополнить цифрами ", 330-1, 330-2, 330-3";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"статьями 330 (частью первой)," заменить словом "статьей";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Дознание по делам о преступлениях, предусмотренных частью первой статьи 330 Уголовного кодекса Республики Казахстан, производится возбудившим дело органом пограничной службы или органом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288 после слова "седьмой," дополнить словами "седьмой - первой,";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Закон Республики Казахстан от 13 июня 2001 года "О туристской деятельности в Республике Казахстан" (Ведомости Парламента Республики Казахстан, 2001 г., N 13-14, ст. 175):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осуществление туристской деятельности в целях организации незаконного выезда граждан Республики Казахстан на постоянное местожительство за границу, либо трудоустройства за рубежом, а также ввоза в Республику Казахстан иностранной рабочей силы.";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 Кодекс Республики Казахстан об административных правонарушениях от 30 января 2001 г. (Ведомости Парламента Республики Казахстан, 2001 г., N 5-6, ст. 24; N 17-18, ст. 241; Закон Республики Казахстан от 6 ноября 2001 года "О внесении изменений и дополнений в некоторые законодательные акты Республики Казахстан по вопросам проведения судебной экспертизы", опубликованный в газетах "Егемен Казакстан" 9 ноября 2001 года и "Казахстанская правда" 17 ноября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56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Административное выдворение иностранцев и (или) лиц без гражданства, совершивших административное правонарушение, предусмотренное статьей 394 настоящего Кодекса, в случае, если совершению этого правонарушения способствовали лица, осужденные по статье 330-2 Уголовного кодекса Республики Казахстан, осуществляется за счет средств последних.";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"или гражданином Республики Казахстан" заменить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", гражданином Республики Казахстан, иностранцем или лицом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вторую после слова "гражданином,"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"иностранцем и лицом без гражданства";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части третьей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"влечет штраф на граждан, иностранцев и лиц без гражданства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пяти до десяти, на должностных лиц - в размере от десяти до пятнадцати,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юридических лиц - в размере от ста до трехсот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Закон вводится в действие со дня его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