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6edc2" w14:textId="616e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Комиссии для выработки предложений по урегулированию задолженностей отдельных приватизированных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2001 года № 1581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Комиссию для выработки предложений по урегулированию дебиторской и кредиторской задолженностей отдельных приватизированных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Правительства Республики Казахстан от 3 августа 2000 года № 1178 "Об образовании Комиссии для выработки предложений по урегулированию задолженностей отдельных приватизированных предприятий";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Правительства Республики Казахстан от 26 апреля 2001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№ 558 "О внесении изменений и дополнений в постановление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 августа 2000 года № 1178".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