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2a15" w14:textId="9d5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сентября 2001 года N 1181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2001 года N 1579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2001 года № 1181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P011181_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выделении средств из резерва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пункте 1 слова "6719777 (шесть миллионов семьсот девятнадцать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семьсот семьдесят семь)" заменить словами "6609600 (шесть миллионов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шестьсот девять тысяч шестьсот)";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12 и 22,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"Итого":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"6578277" заменить цифрой "6469416";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цифру "141500" заменить цифрой "140184";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"Общая сумма" цифру "6719777" заменить цифрой "6609600".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