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8ebb" w14:textId="1998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марта 2001 года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2001 года N 1576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марта 2001 года N 415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подписании Соглашения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"Байконур" товарами за период 1999 года"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"Есенбаева Мажита Тулеубековича - Министра финансов Республики Казахстан" заменить словами "Школьника Владимира Сергеевича - Заместителя Премьер-Министра Республики Казахстан - Министра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"поквартально двумя долями" заменить словами "в четвертом квартале 2001 года на сумму, эквивалентную 65 миллионам долларов США";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