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990f" w14:textId="0999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Министерством здравоохранения Республики Казахстан и Министерством здравоохранения и населения Арабской Республики Египет о сотрудничестве в области здравоохранения, медицины и фармацевтической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2001 года N 1573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Министерством здравоохранения Республики Казахстан и Министерством здравоохранения и населения Арабской Республики Египет о сотрудничестве в области здравоохранения, медицины и фармацевтической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между Министерством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Министерством здравоохранения и населения Арабской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Египет о сотрудничестве в области здравоохранения, медицины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фармацевтической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Республики Казахстан и Министерство здравоохранения и населения Арабской Республики Египет,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расширить сотрудничество в области здравоохранения, медицины и фармацевтической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развивать сотрудничество в области здравоохранения, медицины и фармацевтической промышленности на основе равенства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установлению прямого сотрудничества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 организациями здравоохранения, научно-исследовательскими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медицинскими институтами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будут поощрять сотрудничество в следующих областях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 и медицины: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традиционная медицина;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экономика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охрана здоровья матери 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фармацевтика;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эпидемиология;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медицинская наука;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подготовка и повышение квалификации медицинских и научных кадров.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будут обмениваться информацией и данными об инфекционных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заболеваниях на медицинских конференциях и выставках.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Сотрудничество между Сторонами будет проходить в следующих формах: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совместные научные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обмен визитами экспертов и специалистов;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обмен информацией в области здравоохранения, медицины, включая научные исследования, достижения, встречи, семинары и рабочие группы по различным темам.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направлять пациентов на территорию государства другой Стороны для лечения, согласно правилам, установленным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согласны сотрудничать в рамках деятельности, проводимой Всемирной организацией здравоохранения и другими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Взаимный обмен специалистами и экспертами осуществляется в соответствии с прямыми договорами между заинтересованными организациями государств Сторон, в которых будут определены права, обязанности и ответственность направляющих и принимающих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будет оказывать необходимую медицинскую помощь лицам в случае их внезапной болезни или несчастного случая, в период нахождения на территории государства принимающей Стороны в соответствии с законодательством государства временного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согласны сотрудничать в области развития фармацевтической продукции и ее производства, контроля качества вакцин, серологических и биологических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 дополнения по взаимному согласию Сторон, которые оформляются отдельными протоколами и являются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последующие пятилетние периоды, если ни одна из Сторон не менее чем за шесть месяцев до истечения очередного пятилетнего периода не направит письменное уведомление другой Стороне о своем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намерении 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_________ "__" ________2001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арабском, русском и английском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языках, причем все тексты имеют одинаковую силу. В случае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разногласий при толковании положений настоящего Соглашения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руководствоваться текстом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Министерство                        За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здравоохранения                   здравоохранения 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 Арабской Республики Египет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