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6e14e" w14:textId="0f6e1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государственного учреждения "Институт повышения квалификации судей и работников судебной системы при Верховном Суде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декабря 2001 года N 1567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подготовки и повышения профессионального уровня судей и работников судебной системы по отправлению правосудия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государственное учреждение "Институт повышения квалификации судей и работников судебной системы при Верховном Суде Республики Казахстан" (далее - Институт).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лимит штатной численности Института 26 единиц.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Верховному Суду Республики Казахстан (по согласованию) в установленном законодательством Республики Казахстан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утвердить устав Института и обеспечить его государственную регистрацию в органах юстиции;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принять иные меры, вытекающие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 1 января 2002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Премьер-Министр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Умбетова А.М.,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Цай Л.Г.)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