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1491" w14:textId="ec51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Правительства Республики Казахстан в Правлении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2001 года N 1566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(Пункт 1 исключен - постановлением Правительства РК от 5 февраля 2002 г. N 165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P020165_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Освободить от обязанностей представителя Правительства Республики Казахстан в Правлении Национального Банка Республики Казахстан Джандосова Ураза Алиевича.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постановление Правительства Республики Казахстан от 29 декабря 2000 года N 1943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представителях Правительства Республики Казахстан в Правлении Национального Банка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