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68c87" w14:textId="4468c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касающиеся Государственной границы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4 декабря 2001 года N 1561</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касающиеся Государственной границы Республики Казахстан". </w:t>
      </w:r>
    </w:p>
    <w:bookmarkEnd w:id="0"/>
    <w:bookmarkStart w:name="z1" w:id="1"/>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1"/>
    <w:bookmarkStart w:name="z2" w:id="2"/>
    <w:p>
      <w:pPr>
        <w:spacing w:after="0"/>
        <w:ind w:left="0"/>
        <w:jc w:val="both"/>
      </w:pPr>
      <w:r>
        <w:rPr>
          <w:rFonts w:ascii="Times New Roman"/>
          <w:b w:val="false"/>
          <w:i w:val="false"/>
          <w:color w:val="000000"/>
          <w:sz w:val="28"/>
        </w:rPr>
        <w:t xml:space="preserve">
                                                             Проект </w:t>
      </w:r>
    </w:p>
    <w:bookmarkEnd w:id="2"/>
    <w:bookmarkStart w:name="z3" w:id="3"/>
    <w:p>
      <w:pPr>
        <w:spacing w:after="0"/>
        <w:ind w:left="0"/>
        <w:jc w:val="both"/>
      </w:pPr>
      <w:r>
        <w:rPr>
          <w:rFonts w:ascii="Times New Roman"/>
          <w:b w:val="false"/>
          <w:i w:val="false"/>
          <w:color w:val="000000"/>
          <w:sz w:val="28"/>
        </w:rPr>
        <w:t xml:space="preserve">
                                  Закон </w:t>
      </w:r>
      <w:r>
        <w:br/>
      </w:r>
      <w:r>
        <w:rPr>
          <w:rFonts w:ascii="Times New Roman"/>
          <w:b w:val="false"/>
          <w:i w:val="false"/>
          <w:color w:val="000000"/>
          <w:sz w:val="28"/>
        </w:rPr>
        <w:t xml:space="preserve">
                          Республики Казахстан </w:t>
      </w:r>
    </w:p>
    <w:bookmarkEnd w:id="3"/>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О внесении изменений и дополнений в некоторые </w:t>
      </w:r>
      <w:r>
        <w:br/>
      </w:r>
      <w:r>
        <w:rPr>
          <w:rFonts w:ascii="Times New Roman"/>
          <w:b w:val="false"/>
          <w:i w:val="false"/>
          <w:color w:val="000000"/>
          <w:sz w:val="28"/>
        </w:rPr>
        <w:t>
</w:t>
      </w:r>
      <w:r>
        <w:rPr>
          <w:rFonts w:ascii="Times New Roman"/>
          <w:b/>
          <w:i w:val="false"/>
          <w:color w:val="000000"/>
          <w:sz w:val="28"/>
        </w:rPr>
        <w:t xml:space="preserve">                законодательные акты Республики Казахстан, </w:t>
      </w:r>
      <w:r>
        <w:br/>
      </w:r>
      <w:r>
        <w:rPr>
          <w:rFonts w:ascii="Times New Roman"/>
          <w:b w:val="false"/>
          <w:i w:val="false"/>
          <w:color w:val="000000"/>
          <w:sz w:val="28"/>
        </w:rPr>
        <w:t>
</w:t>
      </w:r>
      <w:r>
        <w:rPr>
          <w:rFonts w:ascii="Times New Roman"/>
          <w:b/>
          <w:i w:val="false"/>
          <w:color w:val="000000"/>
          <w:sz w:val="28"/>
        </w:rPr>
        <w:t xml:space="preserve">         касающиеся Государственной границы Республики Казахстан </w:t>
      </w:r>
    </w:p>
    <w:bookmarkEnd w:id="4"/>
    <w:bookmarkStart w:name="z5" w:id="5"/>
    <w:p>
      <w:pPr>
        <w:spacing w:after="0"/>
        <w:ind w:left="0"/>
        <w:jc w:val="both"/>
      </w:pPr>
      <w:r>
        <w:rPr>
          <w:rFonts w:ascii="Times New Roman"/>
          <w:b w:val="false"/>
          <w:i w:val="false"/>
          <w:color w:val="000000"/>
          <w:sz w:val="28"/>
        </w:rPr>
        <w:t xml:space="preserve">
      Внести изменения и дополнения в следующие законодательные акты Республики Казахстан: </w:t>
      </w:r>
      <w:r>
        <w:br/>
      </w:r>
      <w:r>
        <w:rPr>
          <w:rFonts w:ascii="Times New Roman"/>
          <w:b w:val="false"/>
          <w:i w:val="false"/>
          <w:color w:val="000000"/>
          <w:sz w:val="28"/>
        </w:rPr>
        <w:t>
      1. В Закон Республики Казахстан от 13 января 1993 года </w:t>
      </w:r>
      <w:r>
        <w:rPr>
          <w:rFonts w:ascii="Times New Roman"/>
          <w:b w:val="false"/>
          <w:i w:val="false"/>
          <w:color w:val="000000"/>
          <w:sz w:val="28"/>
        </w:rPr>
        <w:t xml:space="preserve">Z937000_ </w:t>
      </w:r>
      <w:r>
        <w:rPr>
          <w:rFonts w:ascii="Times New Roman"/>
          <w:b w:val="false"/>
          <w:i w:val="false"/>
          <w:color w:val="000000"/>
          <w:sz w:val="28"/>
        </w:rPr>
        <w:t xml:space="preserve">"О Государственной границе Республики Казахстан" (Ведомости Верховного Совета Республики Казахстан, 1993 г., N 1, ст.1; Ведомости Парламента Республики Казахстан, 1996 г., N 14, ст.275; 1998 г., N 24, ст.436): </w:t>
      </w:r>
      <w:r>
        <w:br/>
      </w:r>
      <w:r>
        <w:rPr>
          <w:rFonts w:ascii="Times New Roman"/>
          <w:b w:val="false"/>
          <w:i w:val="false"/>
          <w:color w:val="000000"/>
          <w:sz w:val="28"/>
        </w:rPr>
        <w:t xml:space="preserve">
      1) в тексте: </w:t>
      </w:r>
      <w:r>
        <w:br/>
      </w:r>
      <w:r>
        <w:rPr>
          <w:rFonts w:ascii="Times New Roman"/>
          <w:b w:val="false"/>
          <w:i w:val="false"/>
          <w:color w:val="000000"/>
          <w:sz w:val="28"/>
        </w:rPr>
        <w:t xml:space="preserve">
      слова "Пограничные войска", "Пограничными войсками", "Пограничных войск", "Пограничным войскам" заменить соответственно словами "Пограничная служба Комитета национальной безопасности Республики Казахстан", "Пограничной службой Комитета национальной безопасности Республики Казахстан", "Пограничной службы Комитета национальной безопасности Республики Казахстан", "Пограничной службе Комитета национальной безопасности Республики Казахстан"; </w:t>
      </w:r>
      <w:r>
        <w:br/>
      </w:r>
      <w:r>
        <w:rPr>
          <w:rFonts w:ascii="Times New Roman"/>
          <w:b w:val="false"/>
          <w:i w:val="false"/>
          <w:color w:val="000000"/>
          <w:sz w:val="28"/>
        </w:rPr>
        <w:t xml:space="preserve">
      слова "Пограничные войска Республики Казахстан", "Пограничными войсками Республики Казахстан", "Пограничных войск Республики Казахстан" заменить соответственно словами "Пограничная служба Комитета национальной безопасности Республики Казахстан", "Пограничной службой Комитета национальной безопасности Республики Казахстан", "Пограничной службы Комитета национальной безопасности Республики Казахстан"; </w:t>
      </w:r>
      <w:r>
        <w:br/>
      </w:r>
      <w:r>
        <w:rPr>
          <w:rFonts w:ascii="Times New Roman"/>
          <w:b w:val="false"/>
          <w:i w:val="false"/>
          <w:color w:val="000000"/>
          <w:sz w:val="28"/>
        </w:rPr>
        <w:t xml:space="preserve">
      2) в части первой статьи 1 слово "поверхность" заменить словом "плоскость"; </w:t>
      </w:r>
      <w:r>
        <w:br/>
      </w:r>
      <w:r>
        <w:rPr>
          <w:rFonts w:ascii="Times New Roman"/>
          <w:b w:val="false"/>
          <w:i w:val="false"/>
          <w:color w:val="000000"/>
          <w:sz w:val="28"/>
        </w:rPr>
        <w:t xml:space="preserve">
      3) в части первой статьи 3: </w:t>
      </w:r>
      <w:r>
        <w:br/>
      </w:r>
      <w:r>
        <w:rPr>
          <w:rFonts w:ascii="Times New Roman"/>
          <w:b w:val="false"/>
          <w:i w:val="false"/>
          <w:color w:val="000000"/>
          <w:sz w:val="28"/>
        </w:rPr>
        <w:t xml:space="preserve">
      слова "Конституции Республики Казахстан. Определяет" заменить словами "Конституции Республики Казахстан, определяет"; </w:t>
      </w:r>
      <w:r>
        <w:br/>
      </w:r>
      <w:r>
        <w:rPr>
          <w:rFonts w:ascii="Times New Roman"/>
          <w:b w:val="false"/>
          <w:i w:val="false"/>
          <w:color w:val="000000"/>
          <w:sz w:val="28"/>
        </w:rPr>
        <w:t xml:space="preserve">
      после слова "пропуска" дополнить словами "через Государственную границу"; </w:t>
      </w:r>
      <w:r>
        <w:br/>
      </w:r>
      <w:r>
        <w:rPr>
          <w:rFonts w:ascii="Times New Roman"/>
          <w:b w:val="false"/>
          <w:i w:val="false"/>
          <w:color w:val="000000"/>
          <w:sz w:val="28"/>
        </w:rPr>
        <w:t xml:space="preserve">
      слова "законодательных и нормативных" заменить словами "нормативных правовых"; </w:t>
      </w:r>
      <w:r>
        <w:br/>
      </w:r>
      <w:r>
        <w:rPr>
          <w:rFonts w:ascii="Times New Roman"/>
          <w:b w:val="false"/>
          <w:i w:val="false"/>
          <w:color w:val="000000"/>
          <w:sz w:val="28"/>
        </w:rPr>
        <w:t xml:space="preserve">
      4) в статье 4: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в абзаце первом после слова "оперативных" дополнить словами "информационных, научных"; </w:t>
      </w:r>
      <w:r>
        <w:br/>
      </w:r>
      <w:r>
        <w:rPr>
          <w:rFonts w:ascii="Times New Roman"/>
          <w:b w:val="false"/>
          <w:i w:val="false"/>
          <w:color w:val="000000"/>
          <w:sz w:val="28"/>
        </w:rPr>
        <w:t xml:space="preserve">
      в абзаце третьем после слов "границе Республики Казахстан" дополнить словом "по", слово "проступками" заменить словом "правонарушениями"; </w:t>
      </w:r>
      <w:r>
        <w:br/>
      </w:r>
      <w:r>
        <w:rPr>
          <w:rFonts w:ascii="Times New Roman"/>
          <w:b w:val="false"/>
          <w:i w:val="false"/>
          <w:color w:val="000000"/>
          <w:sz w:val="28"/>
        </w:rPr>
        <w:t xml:space="preserve">
      в части второй слова "войска противовоздушной обороны" заменить словами "Силы воздушной обороны Вооруженных Сил Республики Казахстан"; </w:t>
      </w:r>
      <w:r>
        <w:br/>
      </w:r>
      <w:r>
        <w:rPr>
          <w:rFonts w:ascii="Times New Roman"/>
          <w:b w:val="false"/>
          <w:i w:val="false"/>
          <w:color w:val="000000"/>
          <w:sz w:val="28"/>
        </w:rPr>
        <w:t xml:space="preserve">
      в части третьей слова "министерства и ведомства" заменить словами "государственные органы"; </w:t>
      </w:r>
      <w:r>
        <w:br/>
      </w:r>
      <w:r>
        <w:rPr>
          <w:rFonts w:ascii="Times New Roman"/>
          <w:b w:val="false"/>
          <w:i w:val="false"/>
          <w:color w:val="000000"/>
          <w:sz w:val="28"/>
        </w:rPr>
        <w:t xml:space="preserve">
      5) в статье 5: </w:t>
      </w:r>
      <w:r>
        <w:br/>
      </w:r>
      <w:r>
        <w:rPr>
          <w:rFonts w:ascii="Times New Roman"/>
          <w:b w:val="false"/>
          <w:i w:val="false"/>
          <w:color w:val="000000"/>
          <w:sz w:val="28"/>
        </w:rPr>
        <w:t xml:space="preserve">
      часть третью изложить в следующей редакции: </w:t>
      </w:r>
      <w:r>
        <w:br/>
      </w:r>
      <w:r>
        <w:rPr>
          <w:rFonts w:ascii="Times New Roman"/>
          <w:b w:val="false"/>
          <w:i w:val="false"/>
          <w:color w:val="000000"/>
          <w:sz w:val="28"/>
        </w:rPr>
        <w:t xml:space="preserve">
      "К территориальным водам (морю), находящимся под суверенитетом Республики Казахстан, относятся прибрежные морские воды, шириной 12 морских миль, отсчитываемых от линии наибольшего отлива как на материке, так и на островах, принадлежащих Республике Казахстан, или от прямых исходных линий, соединяющих соответствующие точки, определяемых в соответствии с международным правом. Перечень географических точек с указанием их основных исходных геодезических данных утверждается Правительством Республики Казахстан. </w:t>
      </w:r>
      <w:r>
        <w:br/>
      </w:r>
      <w:r>
        <w:rPr>
          <w:rFonts w:ascii="Times New Roman"/>
          <w:b w:val="false"/>
          <w:i w:val="false"/>
          <w:color w:val="000000"/>
          <w:sz w:val="28"/>
        </w:rPr>
        <w:t xml:space="preserve">
      Границы территориального моря со смежными государствами определяются международным договором с ними. </w:t>
      </w:r>
      <w:r>
        <w:br/>
      </w:r>
      <w:r>
        <w:rPr>
          <w:rFonts w:ascii="Times New Roman"/>
          <w:b w:val="false"/>
          <w:i w:val="false"/>
          <w:color w:val="000000"/>
          <w:sz w:val="28"/>
        </w:rPr>
        <w:t xml:space="preserve">
      К континентальному шельфу Республики Казахстан относятся поверхность и недра дна Каспийского моря от внешнего предела территориальных вод до его срединной линии. </w:t>
      </w:r>
      <w:r>
        <w:br/>
      </w:r>
      <w:r>
        <w:rPr>
          <w:rFonts w:ascii="Times New Roman"/>
          <w:b w:val="false"/>
          <w:i w:val="false"/>
          <w:color w:val="000000"/>
          <w:sz w:val="28"/>
        </w:rPr>
        <w:t xml:space="preserve">
      Границы континентального шельфа определяются международными договорами с соответствующими противолежащими и смежными государствами."; </w:t>
      </w:r>
      <w:r>
        <w:br/>
      </w:r>
      <w:r>
        <w:rPr>
          <w:rFonts w:ascii="Times New Roman"/>
          <w:b w:val="false"/>
          <w:i w:val="false"/>
          <w:color w:val="000000"/>
          <w:sz w:val="28"/>
        </w:rPr>
        <w:t xml:space="preserve">
      часть четвертую дополнить абзацем следующего содержания: </w:t>
      </w:r>
      <w:r>
        <w:br/>
      </w:r>
      <w:r>
        <w:rPr>
          <w:rFonts w:ascii="Times New Roman"/>
          <w:b w:val="false"/>
          <w:i w:val="false"/>
          <w:color w:val="000000"/>
          <w:sz w:val="28"/>
        </w:rPr>
        <w:t xml:space="preserve">
      "воды заливов, бухт, губ, лиманов, исторически принадлежащих Республике Казахстан, перечень которых определяется Президентом Республики Казахстан"; </w:t>
      </w:r>
      <w:r>
        <w:br/>
      </w:r>
      <w:r>
        <w:rPr>
          <w:rFonts w:ascii="Times New Roman"/>
          <w:b w:val="false"/>
          <w:i w:val="false"/>
          <w:color w:val="000000"/>
          <w:sz w:val="28"/>
        </w:rPr>
        <w:t xml:space="preserve">
      часть пятую исключить; </w:t>
      </w:r>
      <w:r>
        <w:br/>
      </w:r>
      <w:r>
        <w:rPr>
          <w:rFonts w:ascii="Times New Roman"/>
          <w:b w:val="false"/>
          <w:i w:val="false"/>
          <w:color w:val="000000"/>
          <w:sz w:val="28"/>
        </w:rPr>
        <w:t xml:space="preserve">
      6) в части первой статьи 8 слова "других документов, определяющих" заменить словами "другими документами, определяющими"; </w:t>
      </w:r>
      <w:r>
        <w:br/>
      </w:r>
      <w:r>
        <w:rPr>
          <w:rFonts w:ascii="Times New Roman"/>
          <w:b w:val="false"/>
          <w:i w:val="false"/>
          <w:color w:val="000000"/>
          <w:sz w:val="28"/>
        </w:rPr>
        <w:t xml:space="preserve">
      7) статью 10 дополнить частью следующего содержания: </w:t>
      </w:r>
      <w:r>
        <w:br/>
      </w:r>
      <w:r>
        <w:rPr>
          <w:rFonts w:ascii="Times New Roman"/>
          <w:b w:val="false"/>
          <w:i w:val="false"/>
          <w:color w:val="000000"/>
          <w:sz w:val="28"/>
        </w:rPr>
        <w:t xml:space="preserve">
      "При вынужденных посадках (заходах) казахстанских и иностранных воздушных (морских) судов в непредусмотренных местах пограничный контроль производят органы национальной безопасности Республики Казахстан и таможенный контроль - таможенные органы совместно с администрацией аэропортов (аэродромов), морских и речных портов с последующим уведомлением ближайших частей (подразделений) пограничного контроля Пограничной службы Комитета национальной безопасности Республики Казахстан и в соответствии с законодательными актами других уполномоченных органов Республики Казахстан."; </w:t>
      </w:r>
      <w:r>
        <w:br/>
      </w:r>
      <w:r>
        <w:rPr>
          <w:rFonts w:ascii="Times New Roman"/>
          <w:b w:val="false"/>
          <w:i w:val="false"/>
          <w:color w:val="000000"/>
          <w:sz w:val="28"/>
        </w:rPr>
        <w:t xml:space="preserve">
      8) статьи 11 и 12 изложить в следующей редакции: </w:t>
      </w:r>
      <w:r>
        <w:br/>
      </w:r>
      <w:r>
        <w:rPr>
          <w:rFonts w:ascii="Times New Roman"/>
          <w:b w:val="false"/>
          <w:i w:val="false"/>
          <w:color w:val="000000"/>
          <w:sz w:val="28"/>
        </w:rPr>
        <w:t xml:space="preserve">
      "Статья 11. Контроль при пересечении Государственной границы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Лица, транспортные средства, перевозимые на транспорте грузы и иное имущество, при пересечении Государственной границы Республики Казахстан подлежат пограничному, таможенному и другим видам контроля, установленными законодательными актами Республики Казахстан. </w:t>
      </w:r>
      <w:r>
        <w:br/>
      </w:r>
      <w:r>
        <w:rPr>
          <w:rFonts w:ascii="Times New Roman"/>
          <w:b w:val="false"/>
          <w:i w:val="false"/>
          <w:color w:val="000000"/>
          <w:sz w:val="28"/>
        </w:rPr>
        <w:t xml:space="preserve">
      Статья 12. Пропуск лиц, транспортных средств, грузов и иного </w:t>
      </w:r>
      <w:r>
        <w:br/>
      </w:r>
      <w:r>
        <w:rPr>
          <w:rFonts w:ascii="Times New Roman"/>
          <w:b w:val="false"/>
          <w:i w:val="false"/>
          <w:color w:val="000000"/>
          <w:sz w:val="28"/>
        </w:rPr>
        <w:t xml:space="preserve">
                 имущества через Государственную границу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Пропуск лиц, транспортных средств, грузов и иного имущества через Государственную границу Республики Казахстан осуществляется в пунктах пропуска через Государственную границу, установленных Правительством Республики Казахстан и международными договорами. </w:t>
      </w:r>
      <w:r>
        <w:br/>
      </w:r>
      <w:r>
        <w:rPr>
          <w:rFonts w:ascii="Times New Roman"/>
          <w:b w:val="false"/>
          <w:i w:val="false"/>
          <w:color w:val="000000"/>
          <w:sz w:val="28"/>
        </w:rPr>
        <w:t xml:space="preserve">
      Пропуск лиц, следующих через Государственную границу Республики Казахстан, осуществляется частями и подразделениями пограничного контроля Пограничной службы Комитета национальной безопасности Республики Казахстан по документам, предоставляющим право пересечения Государственной границы Республики Казахстан. </w:t>
      </w:r>
      <w:r>
        <w:br/>
      </w:r>
      <w:r>
        <w:rPr>
          <w:rFonts w:ascii="Times New Roman"/>
          <w:b w:val="false"/>
          <w:i w:val="false"/>
          <w:color w:val="000000"/>
          <w:sz w:val="28"/>
        </w:rPr>
        <w:t xml:space="preserve">
      Пропуск транспортных средств, грузов и иного имущества через Государственную границу Республики Казахстан осуществляется таможенными органами совместно с Пограничной службой Комитета национальной безопасности и в соответствии с законодательными актами другими уполномоченными государственными органами Республики Казахстан. </w:t>
      </w:r>
      <w:r>
        <w:br/>
      </w:r>
      <w:r>
        <w:rPr>
          <w:rFonts w:ascii="Times New Roman"/>
          <w:b w:val="false"/>
          <w:i w:val="false"/>
          <w:color w:val="000000"/>
          <w:sz w:val="28"/>
        </w:rPr>
        <w:t xml:space="preserve">
      В соответствии с международными договорами, ратифицированными Республикой Казахстан, может быть установлен иной порядок пропуска лиц, транспортных средств, грузов, иного имущества через Государственную границу Республики Казахстан."; </w:t>
      </w:r>
      <w:r>
        <w:br/>
      </w:r>
      <w:r>
        <w:rPr>
          <w:rFonts w:ascii="Times New Roman"/>
          <w:b w:val="false"/>
          <w:i w:val="false"/>
          <w:color w:val="000000"/>
          <w:sz w:val="28"/>
        </w:rPr>
        <w:t xml:space="preserve">
      9) часть первую статьи 16 после слов "режима государственной границы Республики Казахстан" дополнить словами "взаимного обмена информацией об обстановке"; </w:t>
      </w:r>
      <w:r>
        <w:br/>
      </w:r>
      <w:r>
        <w:rPr>
          <w:rFonts w:ascii="Times New Roman"/>
          <w:b w:val="false"/>
          <w:i w:val="false"/>
          <w:color w:val="000000"/>
          <w:sz w:val="28"/>
        </w:rPr>
        <w:t xml:space="preserve">
      10) заголовок главы IV не изменяется; </w:t>
      </w:r>
      <w:r>
        <w:br/>
      </w:r>
      <w:r>
        <w:rPr>
          <w:rFonts w:ascii="Times New Roman"/>
          <w:b w:val="false"/>
          <w:i w:val="false"/>
          <w:color w:val="000000"/>
          <w:sz w:val="28"/>
        </w:rPr>
        <w:t xml:space="preserve">
      11) в статье 18: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"Пограничный режим, режимы территориальных вод и континентального шельфа"; </w:t>
      </w:r>
      <w:r>
        <w:br/>
      </w:r>
      <w:r>
        <w:rPr>
          <w:rFonts w:ascii="Times New Roman"/>
          <w:b w:val="false"/>
          <w:i w:val="false"/>
          <w:color w:val="000000"/>
          <w:sz w:val="28"/>
        </w:rPr>
        <w:t xml:space="preserve">
      часть первую после слов "полосе" и "режим" дополнить соответственно словами ", территориальных водах и на континентальном шельфе" и ", режимы территориальных вод и континентального шельфа"; </w:t>
      </w:r>
      <w:r>
        <w:br/>
      </w:r>
      <w:r>
        <w:rPr>
          <w:rFonts w:ascii="Times New Roman"/>
          <w:b w:val="false"/>
          <w:i w:val="false"/>
          <w:color w:val="000000"/>
          <w:sz w:val="28"/>
        </w:rPr>
        <w:t xml:space="preserve">
      дополнить частями следующего содержания: </w:t>
      </w:r>
      <w:r>
        <w:br/>
      </w:r>
      <w:r>
        <w:rPr>
          <w:rFonts w:ascii="Times New Roman"/>
          <w:b w:val="false"/>
          <w:i w:val="false"/>
          <w:color w:val="000000"/>
          <w:sz w:val="28"/>
        </w:rPr>
        <w:t xml:space="preserve">
      "Промысловая, исследовательская, изыскательская и иная деятельность в территориальных водах (море) и на континентальном шельфе Республики Казахстан, казахстанской части вод пограничных рек, озер и иных водоемов осуществляется в соответствии с действующим законодательством Республики Казахстан. </w:t>
      </w:r>
      <w:r>
        <w:br/>
      </w:r>
      <w:r>
        <w:rPr>
          <w:rFonts w:ascii="Times New Roman"/>
          <w:b w:val="false"/>
          <w:i w:val="false"/>
          <w:color w:val="000000"/>
          <w:sz w:val="28"/>
        </w:rPr>
        <w:t xml:space="preserve">
      Указанная в части третьей настоящей статьи деятельность осуществляется в территориальных водах (море) и на континентальном шельфе с уведомлением Пограничной службы Комитета национальной безопасности Республики Казахстан, а во внутренних водах Республики Казахстан, казахстанской части пограничных рек, озер и иных водоемов - с их разрешения."; </w:t>
      </w:r>
      <w:r>
        <w:br/>
      </w:r>
      <w:r>
        <w:rPr>
          <w:rFonts w:ascii="Times New Roman"/>
          <w:b w:val="false"/>
          <w:i w:val="false"/>
          <w:color w:val="000000"/>
          <w:sz w:val="28"/>
        </w:rPr>
        <w:t xml:space="preserve">
      12) в статье 19: </w:t>
      </w:r>
      <w:r>
        <w:br/>
      </w:r>
      <w:r>
        <w:rPr>
          <w:rFonts w:ascii="Times New Roman"/>
          <w:b w:val="false"/>
          <w:i w:val="false"/>
          <w:color w:val="000000"/>
          <w:sz w:val="28"/>
        </w:rPr>
        <w:t xml:space="preserve">
      в части первой текст не изменяется; </w:t>
      </w:r>
      <w:r>
        <w:br/>
      </w:r>
      <w:r>
        <w:rPr>
          <w:rFonts w:ascii="Times New Roman"/>
          <w:b w:val="false"/>
          <w:i w:val="false"/>
          <w:color w:val="000000"/>
          <w:sz w:val="28"/>
        </w:rPr>
        <w:t xml:space="preserve">
      в части третьей слова "и других независимых государств Содружества" исключить, в последнем предложении слово "дают" заменить словом "дает"; </w:t>
      </w:r>
      <w:r>
        <w:br/>
      </w:r>
      <w:r>
        <w:rPr>
          <w:rFonts w:ascii="Times New Roman"/>
          <w:b w:val="false"/>
          <w:i w:val="false"/>
          <w:color w:val="000000"/>
          <w:sz w:val="28"/>
        </w:rPr>
        <w:t xml:space="preserve">
      13) в абзаце первом статьи 20 слово "определяют" заменить словом "определяет"; </w:t>
      </w:r>
      <w:r>
        <w:br/>
      </w:r>
      <w:r>
        <w:rPr>
          <w:rFonts w:ascii="Times New Roman"/>
          <w:b w:val="false"/>
          <w:i w:val="false"/>
          <w:color w:val="000000"/>
          <w:sz w:val="28"/>
        </w:rPr>
        <w:t xml:space="preserve">
      14) в части третьей статьи 22 слово "устанавливают" заменить словом "устанавливает"; </w:t>
      </w:r>
      <w:r>
        <w:br/>
      </w:r>
      <w:r>
        <w:rPr>
          <w:rFonts w:ascii="Times New Roman"/>
          <w:b w:val="false"/>
          <w:i w:val="false"/>
          <w:color w:val="000000"/>
          <w:sz w:val="28"/>
        </w:rPr>
        <w:t xml:space="preserve">
      15) заголовок главы VI изложить в следующей редакции: </w:t>
      </w:r>
      <w:r>
        <w:br/>
      </w:r>
      <w:r>
        <w:rPr>
          <w:rFonts w:ascii="Times New Roman"/>
          <w:b w:val="false"/>
          <w:i w:val="false"/>
          <w:color w:val="000000"/>
          <w:sz w:val="28"/>
        </w:rPr>
        <w:t xml:space="preserve">
      "Полномочия Президента Республики Казахстан, Парламента и Правительства Республики Казахстан, местных представительных и исполнительных, а также иных государственных органов Республики Казахстан в области регулирования вопросов Государственной границы Республики Казахстан"; </w:t>
      </w:r>
      <w:r>
        <w:br/>
      </w:r>
      <w:r>
        <w:rPr>
          <w:rFonts w:ascii="Times New Roman"/>
          <w:b w:val="false"/>
          <w:i w:val="false"/>
          <w:color w:val="000000"/>
          <w:sz w:val="28"/>
        </w:rPr>
        <w:t xml:space="preserve">
      16) в статье 23: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"Полномочия Президента Республики Казахстан, Парламента и Правительства Республики Казахстан, местных представительных и исполнительных органов Республики Казахстан в области регулирования вопросов Государственной границы Республики Казахстан"; </w:t>
      </w:r>
      <w:r>
        <w:br/>
      </w:r>
      <w:r>
        <w:rPr>
          <w:rFonts w:ascii="Times New Roman"/>
          <w:b w:val="false"/>
          <w:i w:val="false"/>
          <w:color w:val="000000"/>
          <w:sz w:val="28"/>
        </w:rPr>
        <w:t xml:space="preserve">
      в абзаце третьем части третьей слова "государственными комитетами и другими центральными и местными исполнительными органами" заменить словами "и другими государственными органами"; </w:t>
      </w:r>
      <w:r>
        <w:br/>
      </w:r>
      <w:r>
        <w:rPr>
          <w:rFonts w:ascii="Times New Roman"/>
          <w:b w:val="false"/>
          <w:i w:val="false"/>
          <w:color w:val="000000"/>
          <w:sz w:val="28"/>
        </w:rPr>
        <w:t xml:space="preserve">
      в абзаце пятом части четвертой слова "войск противовоздушной обороны" заменить словами "Сил воздушной обороны"; </w:t>
      </w:r>
      <w:r>
        <w:br/>
      </w:r>
      <w:r>
        <w:rPr>
          <w:rFonts w:ascii="Times New Roman"/>
          <w:b w:val="false"/>
          <w:i w:val="false"/>
          <w:color w:val="000000"/>
          <w:sz w:val="28"/>
        </w:rPr>
        <w:t xml:space="preserve">
      17) статью 24 изложить в следующей редакции: </w:t>
      </w:r>
      <w:r>
        <w:br/>
      </w:r>
      <w:r>
        <w:rPr>
          <w:rFonts w:ascii="Times New Roman"/>
          <w:b w:val="false"/>
          <w:i w:val="false"/>
          <w:color w:val="000000"/>
          <w:sz w:val="28"/>
        </w:rPr>
        <w:t xml:space="preserve">
      "Статья 24. Полномочия государственных органов Республики Казахстан в </w:t>
      </w:r>
      <w:r>
        <w:br/>
      </w:r>
      <w:r>
        <w:rPr>
          <w:rFonts w:ascii="Times New Roman"/>
          <w:b w:val="false"/>
          <w:i w:val="false"/>
          <w:color w:val="000000"/>
          <w:sz w:val="28"/>
        </w:rPr>
        <w:t xml:space="preserve">
                  области регулирования вопросов Государственной границы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 Комитет национальной безопасности Республики Казахстан: </w:t>
      </w:r>
      <w:r>
        <w:br/>
      </w:r>
      <w:r>
        <w:rPr>
          <w:rFonts w:ascii="Times New Roman"/>
          <w:b w:val="false"/>
          <w:i w:val="false"/>
          <w:color w:val="000000"/>
          <w:sz w:val="28"/>
        </w:rPr>
        <w:t xml:space="preserve">
      обеспечивает защиту интересов личности, общества и государства на Государственной границе Республики Казахстан в общей системе обеспечения безопасности государства; </w:t>
      </w:r>
      <w:r>
        <w:br/>
      </w:r>
      <w:r>
        <w:rPr>
          <w:rFonts w:ascii="Times New Roman"/>
          <w:b w:val="false"/>
          <w:i w:val="false"/>
          <w:color w:val="000000"/>
          <w:sz w:val="28"/>
        </w:rPr>
        <w:t xml:space="preserve">
      осуществляет анализ и прогнозирование политической, социально-экономической и криминогенной обстановки на каналах международных сообщений, а также кризисных ситуаций в сопредельных государствах, могущих затронуть безопасность Республики Казахстан на ее Государственной границе; </w:t>
      </w:r>
      <w:r>
        <w:br/>
      </w:r>
      <w:r>
        <w:rPr>
          <w:rFonts w:ascii="Times New Roman"/>
          <w:b w:val="false"/>
          <w:i w:val="false"/>
          <w:color w:val="000000"/>
          <w:sz w:val="28"/>
        </w:rPr>
        <w:t xml:space="preserve">
      ведет предварительное следствие по уголовным делам о нарушениях Государственной границы Республики Казахстан, принимает участие в выяснении обстоятельств правонарушений и проверке лиц, задержанных на Государственной границе, в том числе и в административном порядке; </w:t>
      </w:r>
      <w:r>
        <w:br/>
      </w:r>
      <w:r>
        <w:rPr>
          <w:rFonts w:ascii="Times New Roman"/>
          <w:b w:val="false"/>
          <w:i w:val="false"/>
          <w:color w:val="000000"/>
          <w:sz w:val="28"/>
        </w:rPr>
        <w:t xml:space="preserve">
      осуществляет общее руководство Пограничной службой Комитета национальной безопасности Республики Казахстан, которая непосредственно обеспечивает охрану и защиту Государственной границы Республики Казахстан. </w:t>
      </w:r>
      <w:r>
        <w:br/>
      </w:r>
      <w:r>
        <w:rPr>
          <w:rFonts w:ascii="Times New Roman"/>
          <w:b w:val="false"/>
          <w:i w:val="false"/>
          <w:color w:val="000000"/>
          <w:sz w:val="28"/>
        </w:rPr>
        <w:t xml:space="preserve">
      2. Министерство иностранных дел Республики Казахстан: </w:t>
      </w:r>
      <w:r>
        <w:br/>
      </w:r>
      <w:r>
        <w:rPr>
          <w:rFonts w:ascii="Times New Roman"/>
          <w:b w:val="false"/>
          <w:i w:val="false"/>
          <w:color w:val="000000"/>
          <w:sz w:val="28"/>
        </w:rPr>
        <w:t xml:space="preserve">
      оформляет документы на право пересечения Государственной границы Республики Казахстан иностранными гражданами и лицами без гражданства; </w:t>
      </w:r>
      <w:r>
        <w:br/>
      </w:r>
      <w:r>
        <w:rPr>
          <w:rFonts w:ascii="Times New Roman"/>
          <w:b w:val="false"/>
          <w:i w:val="false"/>
          <w:color w:val="000000"/>
          <w:sz w:val="28"/>
        </w:rPr>
        <w:t xml:space="preserve">
      информирует руководство Пограничной службы Комитета национальной безопасности Республики Казахстан об изменениях в пограничной и визовой политике сопредельных государств в отношении Республики Казахстан, в порядке пропуска через государственную границу в других государствах, о проведении делимитации и демаркации государственных границ с сопредельными государствами; </w:t>
      </w:r>
      <w:r>
        <w:br/>
      </w:r>
      <w:r>
        <w:rPr>
          <w:rFonts w:ascii="Times New Roman"/>
          <w:b w:val="false"/>
          <w:i w:val="false"/>
          <w:color w:val="000000"/>
          <w:sz w:val="28"/>
        </w:rPr>
        <w:t xml:space="preserve">
      разрешает в дипломатическом порядке инциденты на Государственной границе Республики Казахстан, не урегулированные пограничными представителями Пограничной службы Комитета национальной безопасности Республики Казахстан. </w:t>
      </w:r>
      <w:r>
        <w:br/>
      </w:r>
      <w:r>
        <w:rPr>
          <w:rFonts w:ascii="Times New Roman"/>
          <w:b w:val="false"/>
          <w:i w:val="false"/>
          <w:color w:val="000000"/>
          <w:sz w:val="28"/>
        </w:rPr>
        <w:t xml:space="preserve">
      3. Министерство внутренних дел Республики Казахстан: </w:t>
      </w:r>
      <w:r>
        <w:br/>
      </w:r>
      <w:r>
        <w:rPr>
          <w:rFonts w:ascii="Times New Roman"/>
          <w:b w:val="false"/>
          <w:i w:val="false"/>
          <w:color w:val="000000"/>
          <w:sz w:val="28"/>
        </w:rPr>
        <w:t xml:space="preserve">
      оформляет документы на право пересечения Государственной границы Республики Казахстан иностранным гражданам и лицам без гражданства и пропуска им и гражданам Республики Казахстан на право въезда в пограничную зону; </w:t>
      </w:r>
      <w:r>
        <w:br/>
      </w:r>
      <w:r>
        <w:rPr>
          <w:rFonts w:ascii="Times New Roman"/>
          <w:b w:val="false"/>
          <w:i w:val="false"/>
          <w:color w:val="000000"/>
          <w:sz w:val="28"/>
        </w:rPr>
        <w:t xml:space="preserve">
      обеспечивает соблюдение правил пограничного режима; </w:t>
      </w:r>
      <w:r>
        <w:br/>
      </w:r>
      <w:r>
        <w:rPr>
          <w:rFonts w:ascii="Times New Roman"/>
          <w:b w:val="false"/>
          <w:i w:val="false"/>
          <w:color w:val="000000"/>
          <w:sz w:val="28"/>
        </w:rPr>
        <w:t xml:space="preserve">
      информирует Пограничную службу Комитета национальной безопасности Республики Казахстан о состоянии правопорядка в пограничных районах Республики Казахстан, лицах, исчезнувших с местожительства при подозрительных обстоятельствах, преступных группах и лицах, имеющих противоправные устремления в отношении Государственной границы Республики Казахстан и Пограничной службы Комитета национальной безопасности Республики Казахстан; </w:t>
      </w:r>
      <w:r>
        <w:br/>
      </w:r>
      <w:r>
        <w:rPr>
          <w:rFonts w:ascii="Times New Roman"/>
          <w:b w:val="false"/>
          <w:i w:val="false"/>
          <w:color w:val="000000"/>
          <w:sz w:val="28"/>
        </w:rPr>
        <w:t xml:space="preserve">
      оказывает содействие Пограничной службе Комитета национальной безопасности Республики Казахстан в проведении мероприятий по охране Государственной границы Республики Казахстан, в розыске лиц, нарушивших Государственную границу Республики Казахстан и ее режим, режим в пунктах пропуска через Государственную границу Республики Казахстан, в выяснении и проверке обстоятельств правонарушений, совершенных гражданами на Государственной границе Республики Казахстан; </w:t>
      </w:r>
      <w:r>
        <w:br/>
      </w:r>
      <w:r>
        <w:rPr>
          <w:rFonts w:ascii="Times New Roman"/>
          <w:b w:val="false"/>
          <w:i w:val="false"/>
          <w:color w:val="000000"/>
          <w:sz w:val="28"/>
        </w:rPr>
        <w:t xml:space="preserve">
      по представлению Пограничной службы Комитета национальной безопасности Республики Казахстан своими силами временно ограничивает или запрещает доступ граждан на отдельные участки местности или объекты, расположенные в пограничной зоне во время стихийных бедствий, пограничного поиска нарушителей границы, отражения вооруженного вторжения или массовых переходов граждан сопредельного государства на территорию Республики Казахстан; </w:t>
      </w:r>
      <w:r>
        <w:br/>
      </w:r>
      <w:r>
        <w:rPr>
          <w:rFonts w:ascii="Times New Roman"/>
          <w:b w:val="false"/>
          <w:i w:val="false"/>
          <w:color w:val="000000"/>
          <w:sz w:val="28"/>
        </w:rPr>
        <w:t xml:space="preserve">
      депортирует задержанных иностранцев и лиц без гражданства в пункты пропуска через Государственную границу Республики Казахстан; </w:t>
      </w:r>
      <w:r>
        <w:br/>
      </w:r>
      <w:r>
        <w:rPr>
          <w:rFonts w:ascii="Times New Roman"/>
          <w:b w:val="false"/>
          <w:i w:val="false"/>
          <w:color w:val="000000"/>
          <w:sz w:val="28"/>
        </w:rPr>
        <w:t xml:space="preserve">
      участвует в правовом воспитании населения пограничных районов Республики Казахстан, совместно с Пограничной службой Комитета национальной безопасности Республики Казахстан осуществляет профилактику правонарушений на Государственной границе Республики Казахстан и в пунктах пропуска через нее. </w:t>
      </w:r>
      <w:r>
        <w:br/>
      </w:r>
      <w:r>
        <w:rPr>
          <w:rFonts w:ascii="Times New Roman"/>
          <w:b w:val="false"/>
          <w:i w:val="false"/>
          <w:color w:val="000000"/>
          <w:sz w:val="28"/>
        </w:rPr>
        <w:t xml:space="preserve">
      4. Министерство обороны Республики Казахстан: </w:t>
      </w:r>
      <w:r>
        <w:br/>
      </w:r>
      <w:r>
        <w:rPr>
          <w:rFonts w:ascii="Times New Roman"/>
          <w:b w:val="false"/>
          <w:i w:val="false"/>
          <w:color w:val="000000"/>
          <w:sz w:val="28"/>
        </w:rPr>
        <w:t xml:space="preserve">
      осуществляет охрану воздушного пространства Республики Казахстан; </w:t>
      </w:r>
      <w:r>
        <w:br/>
      </w:r>
      <w:r>
        <w:rPr>
          <w:rFonts w:ascii="Times New Roman"/>
          <w:b w:val="false"/>
          <w:i w:val="false"/>
          <w:color w:val="000000"/>
          <w:sz w:val="28"/>
        </w:rPr>
        <w:t xml:space="preserve">
      обеспечивает участие Вооруженных Сил Республики Казахстан в защите и обороне Государственной границы Республики Казахстан в порядке, определяемом законодательством Республики Казахстан. </w:t>
      </w:r>
      <w:r>
        <w:br/>
      </w:r>
      <w:r>
        <w:rPr>
          <w:rFonts w:ascii="Times New Roman"/>
          <w:b w:val="false"/>
          <w:i w:val="false"/>
          <w:color w:val="000000"/>
          <w:sz w:val="28"/>
        </w:rPr>
        <w:t xml:space="preserve">
      5. Таможенные органы Республики Казахстан осуществляют контроль в отношении следующих через Государственную границу Республики Казахстан лиц, транспортных средств, грузов и иного имущества в соответствии с законодательством Республики Казахстан. </w:t>
      </w:r>
      <w:r>
        <w:br/>
      </w:r>
      <w:r>
        <w:rPr>
          <w:rFonts w:ascii="Times New Roman"/>
          <w:b w:val="false"/>
          <w:i w:val="false"/>
          <w:color w:val="000000"/>
          <w:sz w:val="28"/>
        </w:rPr>
        <w:t xml:space="preserve">
      6. Другие государственные органы Республики Казахстан в пределах своих полномочий оказывают Пограничной службе Комитета национальной безопасности Республики Казахстан содействие в обеспечении охраны и защиты Государственной границы Республики Казахстан, ее режима и режимов в пунктах пропуска через Государственную границу Республики Казахстан, территориальных вод (моря) и континентального шельфа в соответствии с законодательством Республики Казахстан."; </w:t>
      </w:r>
      <w:r>
        <w:br/>
      </w:r>
      <w:r>
        <w:rPr>
          <w:rFonts w:ascii="Times New Roman"/>
          <w:b w:val="false"/>
          <w:i w:val="false"/>
          <w:color w:val="000000"/>
          <w:sz w:val="28"/>
        </w:rPr>
        <w:t xml:space="preserve">
      18) в статье 25: </w:t>
      </w:r>
      <w:r>
        <w:br/>
      </w:r>
      <w:r>
        <w:rPr>
          <w:rFonts w:ascii="Times New Roman"/>
          <w:b w:val="false"/>
          <w:i w:val="false"/>
          <w:color w:val="000000"/>
          <w:sz w:val="28"/>
        </w:rPr>
        <w:t xml:space="preserve">
      в заголовке и тексте слова "войск противовоздушной обороны" и "Войска противовоздушной обороны" заменить соответственно словами "Сил воздушной обороны Вооруженных Сил" и "Силы воздушной обороны"; </w:t>
      </w:r>
      <w:r>
        <w:br/>
      </w:r>
      <w:r>
        <w:rPr>
          <w:rFonts w:ascii="Times New Roman"/>
          <w:b w:val="false"/>
          <w:i w:val="false"/>
          <w:color w:val="000000"/>
          <w:sz w:val="28"/>
        </w:rPr>
        <w:t xml:space="preserve">
      19) статью 26 изложить в следующей редакции: </w:t>
      </w:r>
      <w:r>
        <w:br/>
      </w:r>
      <w:r>
        <w:rPr>
          <w:rFonts w:ascii="Times New Roman"/>
          <w:b w:val="false"/>
          <w:i w:val="false"/>
          <w:color w:val="000000"/>
          <w:sz w:val="28"/>
        </w:rPr>
        <w:t xml:space="preserve">
      "Статья 26. Обязанности юридических лиц в области охраны </w:t>
      </w:r>
      <w:r>
        <w:br/>
      </w:r>
      <w:r>
        <w:rPr>
          <w:rFonts w:ascii="Times New Roman"/>
          <w:b w:val="false"/>
          <w:i w:val="false"/>
          <w:color w:val="000000"/>
          <w:sz w:val="28"/>
        </w:rPr>
        <w:t xml:space="preserve">
                  Государственной границы Республики Казахстан </w:t>
      </w:r>
      <w:r>
        <w:br/>
      </w:r>
      <w:r>
        <w:rPr>
          <w:rFonts w:ascii="Times New Roman"/>
          <w:b w:val="false"/>
          <w:i w:val="false"/>
          <w:color w:val="000000"/>
          <w:sz w:val="28"/>
        </w:rPr>
        <w:t xml:space="preserve">
      Юридические лица, их должностные лица обязаны оказывать помощь Пограничной службе Комитета национальной безопасности Республики Казахстан и Силам воздушной обороны Вооруженных Сил Республики Казахстан, таможенным и другим уполномоченным законом органам в охране Государственной границы Республики Казахстан, исполнять их законные предписания, представлять необходимую им информацию."; </w:t>
      </w:r>
      <w:r>
        <w:br/>
      </w:r>
      <w:r>
        <w:rPr>
          <w:rFonts w:ascii="Times New Roman"/>
          <w:b w:val="false"/>
          <w:i w:val="false"/>
          <w:color w:val="000000"/>
          <w:sz w:val="28"/>
        </w:rPr>
        <w:t xml:space="preserve">
      20) часть первую статьи 27 изложить в следующей редакции: </w:t>
      </w:r>
      <w:r>
        <w:br/>
      </w:r>
      <w:r>
        <w:rPr>
          <w:rFonts w:ascii="Times New Roman"/>
          <w:b w:val="false"/>
          <w:i w:val="false"/>
          <w:color w:val="000000"/>
          <w:sz w:val="28"/>
        </w:rPr>
        <w:t xml:space="preserve">
      "Граждане Республики Казахстан, а также находящиеся на ее территории иностранные граждане и лица без гражданства обязаны соблюдать установленные режим Государственной границы, режим в пунктах пропуска через Государственную границу, режим территориальных вод (моря) и континентального шельфа, а также пограничный режим и исполнять законные требования Пограничной службы Комитета национальной безопасности Республики Казахстан и органов, осуществляющих контроль за соблюдением этих режимов, оказывать им содействие в решении этих задач."; </w:t>
      </w:r>
      <w:r>
        <w:br/>
      </w:r>
      <w:r>
        <w:rPr>
          <w:rFonts w:ascii="Times New Roman"/>
          <w:b w:val="false"/>
          <w:i w:val="false"/>
          <w:color w:val="000000"/>
          <w:sz w:val="28"/>
        </w:rPr>
        <w:t xml:space="preserve">
      21) в статье 28 слова "в сфере" заменить словами "в области регулирования вопросов"; </w:t>
      </w:r>
      <w:r>
        <w:br/>
      </w:r>
      <w:r>
        <w:rPr>
          <w:rFonts w:ascii="Times New Roman"/>
          <w:b w:val="false"/>
          <w:i w:val="false"/>
          <w:color w:val="000000"/>
          <w:sz w:val="28"/>
        </w:rPr>
        <w:t xml:space="preserve">
      22) в части первой статьи 29 слова "войск противовоздушной обороны, других вооруженных формирований" заменить словами "Вооруженных Сил, других войск и воинских формирований Республики Казахстан"; </w:t>
      </w:r>
      <w:r>
        <w:br/>
      </w:r>
      <w:r>
        <w:rPr>
          <w:rFonts w:ascii="Times New Roman"/>
          <w:b w:val="false"/>
          <w:i w:val="false"/>
          <w:color w:val="000000"/>
          <w:sz w:val="28"/>
        </w:rPr>
        <w:t xml:space="preserve">
      23) в статье 31: </w:t>
      </w:r>
      <w:r>
        <w:br/>
      </w:r>
      <w:r>
        <w:rPr>
          <w:rFonts w:ascii="Times New Roman"/>
          <w:b w:val="false"/>
          <w:i w:val="false"/>
          <w:color w:val="000000"/>
          <w:sz w:val="28"/>
        </w:rPr>
        <w:t xml:space="preserve">
      в абзацах первом и третьем части первой слова "войска противовоздушной обороны" и "войск противовоздушной обороны" заменить соответственно словами "Силы воздушной обороны" и "Сил воздушной обороны"; </w:t>
      </w:r>
      <w:r>
        <w:br/>
      </w:r>
      <w:r>
        <w:rPr>
          <w:rFonts w:ascii="Times New Roman"/>
          <w:b w:val="false"/>
          <w:i w:val="false"/>
          <w:color w:val="000000"/>
          <w:sz w:val="28"/>
        </w:rPr>
        <w:t xml:space="preserve">
      в части четвертой слова "других видов" исключить; </w:t>
      </w:r>
      <w:r>
        <w:br/>
      </w:r>
      <w:r>
        <w:rPr>
          <w:rFonts w:ascii="Times New Roman"/>
          <w:b w:val="false"/>
          <w:i w:val="false"/>
          <w:color w:val="000000"/>
          <w:sz w:val="28"/>
        </w:rPr>
        <w:t xml:space="preserve">
      24) в статье 33: </w:t>
      </w:r>
      <w:r>
        <w:br/>
      </w:r>
      <w:r>
        <w:rPr>
          <w:rFonts w:ascii="Times New Roman"/>
          <w:b w:val="false"/>
          <w:i w:val="false"/>
          <w:color w:val="000000"/>
          <w:sz w:val="28"/>
        </w:rPr>
        <w:t xml:space="preserve">
      в части первой слова "административную, а также" заменить словами "административную ответственность, а также имущественную"; </w:t>
      </w:r>
      <w:r>
        <w:br/>
      </w:r>
      <w:r>
        <w:rPr>
          <w:rFonts w:ascii="Times New Roman"/>
          <w:b w:val="false"/>
          <w:i w:val="false"/>
          <w:color w:val="000000"/>
          <w:sz w:val="28"/>
        </w:rPr>
        <w:t xml:space="preserve">
      в частях второй и третьей слова "войск противовоздушной обороны" заменить словами "Сил воздушной обороны"; </w:t>
      </w:r>
      <w:r>
        <w:br/>
      </w:r>
      <w:r>
        <w:rPr>
          <w:rFonts w:ascii="Times New Roman"/>
          <w:b w:val="false"/>
          <w:i w:val="false"/>
          <w:color w:val="000000"/>
          <w:sz w:val="28"/>
        </w:rPr>
        <w:t xml:space="preserve">
      в части второй после слова "других" дополнить словами "войск и"; </w:t>
      </w:r>
      <w:r>
        <w:br/>
      </w:r>
      <w:r>
        <w:rPr>
          <w:rFonts w:ascii="Times New Roman"/>
          <w:b w:val="false"/>
          <w:i w:val="false"/>
          <w:color w:val="000000"/>
          <w:sz w:val="28"/>
        </w:rPr>
        <w:t xml:space="preserve">
      в части третьей после слов "войск и" дополнить словами "воинских формирований, а также", слово "законом" заменить словом "законодательством"; </w:t>
      </w:r>
      <w:r>
        <w:br/>
      </w:r>
      <w:r>
        <w:rPr>
          <w:rFonts w:ascii="Times New Roman"/>
          <w:b w:val="false"/>
          <w:i w:val="false"/>
          <w:color w:val="000000"/>
          <w:sz w:val="28"/>
        </w:rPr>
        <w:t xml:space="preserve">
      25) в статье 34 слова "добровольных взносов учреждений, организаций и предприятий, независимо от формы собственности, государственного земельного фонда Республики Казахстан" исключить; </w:t>
      </w:r>
      <w:r>
        <w:br/>
      </w:r>
      <w:r>
        <w:rPr>
          <w:rFonts w:ascii="Times New Roman"/>
          <w:b w:val="false"/>
          <w:i w:val="false"/>
          <w:color w:val="000000"/>
          <w:sz w:val="28"/>
        </w:rPr>
        <w:t xml:space="preserve">
      26) в части первой статьи 35 слово "Правительством" заменить словами "Министерством обороны". </w:t>
      </w:r>
      <w:r>
        <w:br/>
      </w:r>
      <w:r>
        <w:rPr>
          <w:rFonts w:ascii="Times New Roman"/>
          <w:b w:val="false"/>
          <w:i w:val="false"/>
          <w:color w:val="000000"/>
          <w:sz w:val="28"/>
        </w:rPr>
        <w:t>
      2. В Закон Республики Казахстан от 13 января 1993 года </w:t>
      </w:r>
      <w:r>
        <w:rPr>
          <w:rFonts w:ascii="Times New Roman"/>
          <w:b w:val="false"/>
          <w:i w:val="false"/>
          <w:color w:val="000000"/>
          <w:sz w:val="28"/>
        </w:rPr>
        <w:t xml:space="preserve">Z938000_ </w:t>
      </w:r>
      <w:r>
        <w:rPr>
          <w:rFonts w:ascii="Times New Roman"/>
          <w:b w:val="false"/>
          <w:i w:val="false"/>
          <w:color w:val="000000"/>
          <w:sz w:val="28"/>
        </w:rPr>
        <w:t xml:space="preserve">"О Пограничных войсках Республики Казахстан" (Ведомости Верховного Совета Республики Казахстан, 1993 г., N 1, ст. 3; 1995 г., N 8, ст.56; Ведомости Парламента Республики Казахстан, 1996 г., N 14, ст.275): </w:t>
      </w:r>
      <w:r>
        <w:br/>
      </w:r>
      <w:r>
        <w:rPr>
          <w:rFonts w:ascii="Times New Roman"/>
          <w:b w:val="false"/>
          <w:i w:val="false"/>
          <w:color w:val="000000"/>
          <w:sz w:val="28"/>
        </w:rPr>
        <w:t xml:space="preserve">
      1) заголовок Закона изложить в следующей редакции: </w:t>
      </w:r>
      <w:r>
        <w:br/>
      </w:r>
      <w:r>
        <w:rPr>
          <w:rFonts w:ascii="Times New Roman"/>
          <w:b w:val="false"/>
          <w:i w:val="false"/>
          <w:color w:val="000000"/>
          <w:sz w:val="28"/>
        </w:rPr>
        <w:t xml:space="preserve">
      "Закон Республики Казахстан "О Пограничной службе Комитета национальной безопасности Республики Казахстан"; </w:t>
      </w:r>
      <w:r>
        <w:br/>
      </w:r>
      <w:r>
        <w:rPr>
          <w:rFonts w:ascii="Times New Roman"/>
          <w:b w:val="false"/>
          <w:i w:val="false"/>
          <w:color w:val="000000"/>
          <w:sz w:val="28"/>
        </w:rPr>
        <w:t xml:space="preserve">
      2) в тексте слова "Пограничные войска", "Пограничных войск", "Пограничным войскам", "Пограничными войсками", "Пограничных войсках" и "Пограничные войска Республики Казахстан", "Пограничных войск Республики Казахстан" заменить соответственно словами "Пограничная служба", "Пограничной службы", "Пограничной службе", "Пограничной службой", "Пограничной службе" и "Пограничная служба", "Пограничной службы"; </w:t>
      </w:r>
      <w:r>
        <w:br/>
      </w:r>
      <w:r>
        <w:rPr>
          <w:rFonts w:ascii="Times New Roman"/>
          <w:b w:val="false"/>
          <w:i w:val="false"/>
          <w:color w:val="000000"/>
          <w:sz w:val="28"/>
        </w:rPr>
        <w:t xml:space="preserve">
      3) статьи 1 и 2 изложить в следующей редакции: </w:t>
      </w:r>
      <w:r>
        <w:br/>
      </w:r>
      <w:r>
        <w:rPr>
          <w:rFonts w:ascii="Times New Roman"/>
          <w:b w:val="false"/>
          <w:i w:val="false"/>
          <w:color w:val="000000"/>
          <w:sz w:val="28"/>
        </w:rPr>
        <w:t xml:space="preserve">
      "Статья 1. Пограничная служба Комитета национальной безопасности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Пограничная служба Комитета национальной безопасности Республики Казахстан (далее - Пограничная служба) предназначена для охраны и защиты Государственной границы Республики Казахстан, предупреждения и пресечения посягательств на суверенитет и территориальную целостность Республики Казахстан на суше, море, озерах, реках и иных водоемах. </w:t>
      </w:r>
      <w:r>
        <w:br/>
      </w:r>
      <w:r>
        <w:rPr>
          <w:rFonts w:ascii="Times New Roman"/>
          <w:b w:val="false"/>
          <w:i w:val="false"/>
          <w:color w:val="000000"/>
          <w:sz w:val="28"/>
        </w:rPr>
        <w:t xml:space="preserve">
      Пограничная служба имеет флаг, в том числе военно-морской, и опознавательные знаки, используемые Вооруженными Силами Республики Казахстан, а объединения, соединения и боевые части - боевые знамена, установленного образца. </w:t>
      </w:r>
      <w:r>
        <w:br/>
      </w:r>
      <w:r>
        <w:rPr>
          <w:rFonts w:ascii="Times New Roman"/>
          <w:b w:val="false"/>
          <w:i w:val="false"/>
          <w:color w:val="000000"/>
          <w:sz w:val="28"/>
        </w:rPr>
        <w:t xml:space="preserve">
      Статья 2. Правовая основа деятельности Пограничной службы </w:t>
      </w:r>
      <w:r>
        <w:br/>
      </w:r>
      <w:r>
        <w:rPr>
          <w:rFonts w:ascii="Times New Roman"/>
          <w:b w:val="false"/>
          <w:i w:val="false"/>
          <w:color w:val="000000"/>
          <w:sz w:val="28"/>
        </w:rPr>
        <w:t>
      Правовой основой деятельности Пограничной службы являются </w:t>
      </w:r>
      <w:r>
        <w:rPr>
          <w:rFonts w:ascii="Times New Roman"/>
          <w:b w:val="false"/>
          <w:i w:val="false"/>
          <w:color w:val="000000"/>
          <w:sz w:val="28"/>
        </w:rPr>
        <w:t xml:space="preserve">K951000_ </w:t>
      </w:r>
      <w:r>
        <w:rPr>
          <w:rFonts w:ascii="Times New Roman"/>
          <w:b w:val="false"/>
          <w:i w:val="false"/>
          <w:color w:val="000000"/>
          <w:sz w:val="28"/>
        </w:rPr>
        <w:t xml:space="preserve">Конституция, законы, международные договоры, ратифицированные Республикой Казахстан, и иные нормативные правовые акты Республики Казахстан."; </w:t>
      </w:r>
      <w:r>
        <w:br/>
      </w:r>
      <w:r>
        <w:rPr>
          <w:rFonts w:ascii="Times New Roman"/>
          <w:b w:val="false"/>
          <w:i w:val="false"/>
          <w:color w:val="000000"/>
          <w:sz w:val="28"/>
        </w:rPr>
        <w:t xml:space="preserve">
      4) в статье 3 слово "коллегиальности" заменить словами "единстве системы органов национальной безопасности"; </w:t>
      </w:r>
      <w:r>
        <w:br/>
      </w:r>
      <w:r>
        <w:rPr>
          <w:rFonts w:ascii="Times New Roman"/>
          <w:b w:val="false"/>
          <w:i w:val="false"/>
          <w:color w:val="000000"/>
          <w:sz w:val="28"/>
        </w:rPr>
        <w:t xml:space="preserve">
      5) статью 5 изложить в следующей редакции: </w:t>
      </w:r>
      <w:r>
        <w:br/>
      </w:r>
      <w:r>
        <w:rPr>
          <w:rFonts w:ascii="Times New Roman"/>
          <w:b w:val="false"/>
          <w:i w:val="false"/>
          <w:color w:val="000000"/>
          <w:sz w:val="28"/>
        </w:rPr>
        <w:t xml:space="preserve">
      "Статья 5. Управление, финансовое и материально-техническое </w:t>
      </w:r>
      <w:r>
        <w:br/>
      </w:r>
      <w:r>
        <w:rPr>
          <w:rFonts w:ascii="Times New Roman"/>
          <w:b w:val="false"/>
          <w:i w:val="false"/>
          <w:color w:val="000000"/>
          <w:sz w:val="28"/>
        </w:rPr>
        <w:t xml:space="preserve">
                 обеспечение Пограничной службы </w:t>
      </w:r>
      <w:r>
        <w:br/>
      </w:r>
      <w:r>
        <w:rPr>
          <w:rFonts w:ascii="Times New Roman"/>
          <w:b w:val="false"/>
          <w:i w:val="false"/>
          <w:color w:val="000000"/>
          <w:sz w:val="28"/>
        </w:rPr>
        <w:t xml:space="preserve">
      Непосредственное руководство и управление Пограничной службой осуществляет Директор Пограничной службы, назначаемый на должность и освобождаемый от должности Президентом Республики Казахстан в соответствии с законодательством Республики Казахстан. </w:t>
      </w:r>
      <w:r>
        <w:br/>
      </w:r>
      <w:r>
        <w:rPr>
          <w:rFonts w:ascii="Times New Roman"/>
          <w:b w:val="false"/>
          <w:i w:val="false"/>
          <w:color w:val="000000"/>
          <w:sz w:val="28"/>
        </w:rPr>
        <w:t xml:space="preserve">
      Структуру Пограничной службы составляет: Центральный аппарат Пограничной службы, специальные объединения (региональные управления), соединения (пограничные отряды, морская пограничная дивизия), части (отряды пограничного контроля, отдельные контрольно-пропускные пункты), подразделения (комендатуры, пограничные заставы, контрольно-пропускные пункты), авиационные, морские и специальные части, а также части и подразделения обеспечения, которые образуются Председателем Комитета национальной безопасности Республики Казахстан в порядке, определяемом Президентом Республики Казахстан. </w:t>
      </w:r>
      <w:r>
        <w:br/>
      </w:r>
      <w:r>
        <w:rPr>
          <w:rFonts w:ascii="Times New Roman"/>
          <w:b w:val="false"/>
          <w:i w:val="false"/>
          <w:color w:val="000000"/>
          <w:sz w:val="28"/>
        </w:rPr>
        <w:t xml:space="preserve">
      Лимит штатной численности Пограничной службы определяется Президентом Республики Казахстан. </w:t>
      </w:r>
      <w:r>
        <w:br/>
      </w:r>
      <w:r>
        <w:rPr>
          <w:rFonts w:ascii="Times New Roman"/>
          <w:b w:val="false"/>
          <w:i w:val="false"/>
          <w:color w:val="000000"/>
          <w:sz w:val="28"/>
        </w:rPr>
        <w:t xml:space="preserve">
      Финансирование и материально-техническое обеспечение деятельности Пограничной службы осуществляется в пределах средств, предусмотренных на содержание органов национальной безопасности Республики Казахстан в республиканском бюджете на соответствующий год."; </w:t>
      </w:r>
      <w:r>
        <w:br/>
      </w:r>
      <w:r>
        <w:rPr>
          <w:rFonts w:ascii="Times New Roman"/>
          <w:b w:val="false"/>
          <w:i w:val="false"/>
          <w:color w:val="000000"/>
          <w:sz w:val="28"/>
        </w:rPr>
        <w:t xml:space="preserve">
      6) дополнить статьей 5-1 следующего содержания: </w:t>
      </w:r>
      <w:r>
        <w:br/>
      </w:r>
      <w:r>
        <w:rPr>
          <w:rFonts w:ascii="Times New Roman"/>
          <w:b w:val="false"/>
          <w:i w:val="false"/>
          <w:color w:val="000000"/>
          <w:sz w:val="28"/>
        </w:rPr>
        <w:t xml:space="preserve">
      "Статья 5-1. Учреждения Пограничной службы </w:t>
      </w:r>
      <w:r>
        <w:br/>
      </w:r>
      <w:r>
        <w:rPr>
          <w:rFonts w:ascii="Times New Roman"/>
          <w:b w:val="false"/>
          <w:i w:val="false"/>
          <w:color w:val="000000"/>
          <w:sz w:val="28"/>
        </w:rPr>
        <w:t xml:space="preserve">
      Пограничная служба имеет свои средства массовой информации, военно-медицинские, культурно-воспитательные, спортивные и иные учреждения, создаваемые и ликвидируемые в установленном законодательством порядке. </w:t>
      </w:r>
      <w:r>
        <w:br/>
      </w:r>
      <w:r>
        <w:rPr>
          <w:rFonts w:ascii="Times New Roman"/>
          <w:b w:val="false"/>
          <w:i w:val="false"/>
          <w:color w:val="000000"/>
          <w:sz w:val="28"/>
        </w:rPr>
        <w:t xml:space="preserve">
      Штатная численность военнослужащих, рабочих и служащих учреждений устанавливается Директором Пограничной службы в пределах лимита штатной численности Пограничной службы, утверждаемого Президентом Республики Казахстан."; </w:t>
      </w:r>
      <w:r>
        <w:br/>
      </w:r>
      <w:r>
        <w:rPr>
          <w:rFonts w:ascii="Times New Roman"/>
          <w:b w:val="false"/>
          <w:i w:val="false"/>
          <w:color w:val="000000"/>
          <w:sz w:val="28"/>
        </w:rPr>
        <w:t xml:space="preserve">
      7) статью 6 изложить в следующей редакции: </w:t>
      </w:r>
      <w:r>
        <w:br/>
      </w:r>
      <w:r>
        <w:rPr>
          <w:rFonts w:ascii="Times New Roman"/>
          <w:b w:val="false"/>
          <w:i w:val="false"/>
          <w:color w:val="000000"/>
          <w:sz w:val="28"/>
        </w:rPr>
        <w:t xml:space="preserve">
      "Статья 6. Надзор и контроль за деятельностью Пограничной службы </w:t>
      </w:r>
      <w:r>
        <w:br/>
      </w:r>
      <w:r>
        <w:rPr>
          <w:rFonts w:ascii="Times New Roman"/>
          <w:b w:val="false"/>
          <w:i w:val="false"/>
          <w:color w:val="000000"/>
          <w:sz w:val="28"/>
        </w:rPr>
        <w:t xml:space="preserve">
      Надзор за точным и единообразным исполнением Конституции, законов Республики Казахстан Пограничной службой осуществляет Генеральный прокурор Республики Казахстан и уполномоченные им прокуроры. </w:t>
      </w:r>
      <w:r>
        <w:br/>
      </w:r>
      <w:r>
        <w:rPr>
          <w:rFonts w:ascii="Times New Roman"/>
          <w:b w:val="false"/>
          <w:i w:val="false"/>
          <w:color w:val="000000"/>
          <w:sz w:val="28"/>
        </w:rPr>
        <w:t xml:space="preserve">
      Контроль за служебной деятельностью Пограничной службы осуществляет Комитет национальной безопасности Республики Казахстан. </w:t>
      </w:r>
      <w:r>
        <w:br/>
      </w:r>
      <w:r>
        <w:rPr>
          <w:rFonts w:ascii="Times New Roman"/>
          <w:b w:val="false"/>
          <w:i w:val="false"/>
          <w:color w:val="000000"/>
          <w:sz w:val="28"/>
        </w:rPr>
        <w:t xml:space="preserve">
      Финансовая деятельность Пограничной службы контролируется Министерством финансов Республики Казахстан."; </w:t>
      </w:r>
      <w:r>
        <w:br/>
      </w:r>
      <w:r>
        <w:rPr>
          <w:rFonts w:ascii="Times New Roman"/>
          <w:b w:val="false"/>
          <w:i w:val="false"/>
          <w:color w:val="000000"/>
          <w:sz w:val="28"/>
        </w:rPr>
        <w:t xml:space="preserve">
      8) в статье 7: </w:t>
      </w:r>
      <w:r>
        <w:br/>
      </w:r>
      <w:r>
        <w:rPr>
          <w:rFonts w:ascii="Times New Roman"/>
          <w:b w:val="false"/>
          <w:i w:val="false"/>
          <w:color w:val="000000"/>
          <w:sz w:val="28"/>
        </w:rPr>
        <w:t xml:space="preserve">
      в абзаце первом слово "обязаны" заменить словом "обязана"; </w:t>
      </w:r>
      <w:r>
        <w:br/>
      </w:r>
      <w:r>
        <w:rPr>
          <w:rFonts w:ascii="Times New Roman"/>
          <w:b w:val="false"/>
          <w:i w:val="false"/>
          <w:color w:val="000000"/>
          <w:sz w:val="28"/>
        </w:rPr>
        <w:t xml:space="preserve">
      в абзаце пятом слова "установленных пунктах" заменить словами "установленном порядке"; </w:t>
      </w:r>
      <w:r>
        <w:br/>
      </w:r>
      <w:r>
        <w:rPr>
          <w:rFonts w:ascii="Times New Roman"/>
          <w:b w:val="false"/>
          <w:i w:val="false"/>
          <w:color w:val="000000"/>
          <w:sz w:val="28"/>
        </w:rPr>
        <w:t xml:space="preserve">
      9) в статье 8: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в абзаце первом слова "поселка, села, аула, района, города, района в городе" и "имеют" заменить соответственно словами "административно- территориальной единицы" и "имеет"; </w:t>
      </w:r>
      <w:r>
        <w:br/>
      </w:r>
      <w:r>
        <w:rPr>
          <w:rFonts w:ascii="Times New Roman"/>
          <w:b w:val="false"/>
          <w:i w:val="false"/>
          <w:color w:val="000000"/>
          <w:sz w:val="28"/>
        </w:rPr>
        <w:t xml:space="preserve">
      в абзаце пятом слова "в отношении нарушителей режима государственной границы, нарушителей государственной границы и пограничного режима" заменить словами "отнесенным к их ведению"; </w:t>
      </w:r>
      <w:r>
        <w:br/>
      </w:r>
      <w:r>
        <w:rPr>
          <w:rFonts w:ascii="Times New Roman"/>
          <w:b w:val="false"/>
          <w:i w:val="false"/>
          <w:color w:val="000000"/>
          <w:sz w:val="28"/>
        </w:rPr>
        <w:t xml:space="preserve">
      в абзаце седьмом первое предложение изложить в следующей редакции: "приглашать лиц и в установленных законом случаях доставлять в подразделения Пограничной службы для выяснения обстоятельств правонарушений, отнесенных к их ведению.", во втором предложении слово "нарушений" заменить словом "правонарушений"; </w:t>
      </w:r>
      <w:r>
        <w:br/>
      </w:r>
      <w:r>
        <w:rPr>
          <w:rFonts w:ascii="Times New Roman"/>
          <w:b w:val="false"/>
          <w:i w:val="false"/>
          <w:color w:val="000000"/>
          <w:sz w:val="28"/>
        </w:rPr>
        <w:t xml:space="preserve">
      абзац десятый изложить в следующей редакции: </w:t>
      </w:r>
      <w:r>
        <w:br/>
      </w:r>
      <w:r>
        <w:rPr>
          <w:rFonts w:ascii="Times New Roman"/>
          <w:b w:val="false"/>
          <w:i w:val="false"/>
          <w:color w:val="000000"/>
          <w:sz w:val="28"/>
        </w:rPr>
        <w:t xml:space="preserve">
      "проверять у лиц, следующих через Государственную границу Республики Казахстан, документы на право въезда в Республику Казахстан или выезда из Республики Казахстан, делать в них соответствующие отметки и при необходимости изымать, не пропускать и оставлять в режимной зоне или специально оборудованных для этих целей местах граждан Республики Казахстан и других лиц, утративших документы в период пребывания за границей или в Республике Казахстан до установления их личности"; </w:t>
      </w:r>
      <w:r>
        <w:br/>
      </w:r>
      <w:r>
        <w:rPr>
          <w:rFonts w:ascii="Times New Roman"/>
          <w:b w:val="false"/>
          <w:i w:val="false"/>
          <w:color w:val="000000"/>
          <w:sz w:val="28"/>
        </w:rPr>
        <w:t xml:space="preserve">
      в абзаце четырнадцатом слово "пограничных" заменить словами "территориальных и внутренних"; </w:t>
      </w:r>
      <w:r>
        <w:br/>
      </w:r>
      <w:r>
        <w:rPr>
          <w:rFonts w:ascii="Times New Roman"/>
          <w:b w:val="false"/>
          <w:i w:val="false"/>
          <w:color w:val="000000"/>
          <w:sz w:val="28"/>
        </w:rPr>
        <w:t xml:space="preserve">
      в абзаце шестнадцатом после слова "местности" дополнить словами "и акватории", слова "предприятий, учреждений" исключить; </w:t>
      </w:r>
      <w:r>
        <w:br/>
      </w:r>
      <w:r>
        <w:rPr>
          <w:rFonts w:ascii="Times New Roman"/>
          <w:b w:val="false"/>
          <w:i w:val="false"/>
          <w:color w:val="000000"/>
          <w:sz w:val="28"/>
        </w:rPr>
        <w:t xml:space="preserve">
      в абзаце семнадцатом слова "предприятий, учреждений, организаций, общественных объединений" и "расходов" заменить соответственно словами "организаций, независимо от форм собственности" и "убытков"; </w:t>
      </w:r>
      <w:r>
        <w:br/>
      </w:r>
      <w:r>
        <w:rPr>
          <w:rFonts w:ascii="Times New Roman"/>
          <w:b w:val="false"/>
          <w:i w:val="false"/>
          <w:color w:val="000000"/>
          <w:sz w:val="28"/>
        </w:rPr>
        <w:t xml:space="preserve">
      в части второй: </w:t>
      </w:r>
      <w:r>
        <w:br/>
      </w:r>
      <w:r>
        <w:rPr>
          <w:rFonts w:ascii="Times New Roman"/>
          <w:b w:val="false"/>
          <w:i w:val="false"/>
          <w:color w:val="000000"/>
          <w:sz w:val="28"/>
        </w:rPr>
        <w:t xml:space="preserve">
      в абзаце втором слово "запретном" заменить словами "запрещенном на условиях и в порядке, определяемым Правительством Республики Казахстан"; </w:t>
      </w:r>
      <w:r>
        <w:br/>
      </w:r>
      <w:r>
        <w:rPr>
          <w:rFonts w:ascii="Times New Roman"/>
          <w:b w:val="false"/>
          <w:i w:val="false"/>
          <w:color w:val="000000"/>
          <w:sz w:val="28"/>
        </w:rPr>
        <w:t xml:space="preserve">
      в абзаце третьем слово "преступления" заменить словом "правонарушения", после слова "уголовной" дополнить словами "или административной", после слова "следствия" дополнить словами "или административным органам"; </w:t>
      </w:r>
      <w:r>
        <w:br/>
      </w:r>
      <w:r>
        <w:rPr>
          <w:rFonts w:ascii="Times New Roman"/>
          <w:b w:val="false"/>
          <w:i w:val="false"/>
          <w:color w:val="000000"/>
          <w:sz w:val="28"/>
        </w:rPr>
        <w:t xml:space="preserve">
      дополнить частью следующего содержания: </w:t>
      </w:r>
      <w:r>
        <w:br/>
      </w:r>
      <w:r>
        <w:rPr>
          <w:rFonts w:ascii="Times New Roman"/>
          <w:b w:val="false"/>
          <w:i w:val="false"/>
          <w:color w:val="000000"/>
          <w:sz w:val="28"/>
        </w:rPr>
        <w:t xml:space="preserve">
      "Другие права Пограничной службы: </w:t>
      </w:r>
      <w:r>
        <w:br/>
      </w:r>
      <w:r>
        <w:rPr>
          <w:rFonts w:ascii="Times New Roman"/>
          <w:b w:val="false"/>
          <w:i w:val="false"/>
          <w:color w:val="000000"/>
          <w:sz w:val="28"/>
        </w:rPr>
        <w:t xml:space="preserve">
      вести переписку с пограничными представителями сопредельных государств по вопросам поддержания режима государственной границы, урегулирования пограничных инцидентов, обмена информацией, по взаимной договоренности приглашать представителей сопредельных государств на территорию Республики Казахстан и переходить на территорию сопредельных государств для ведения переговоров по пограничным вопросам в установленном законодательством порядке; </w:t>
      </w:r>
      <w:r>
        <w:br/>
      </w:r>
      <w:r>
        <w:rPr>
          <w:rFonts w:ascii="Times New Roman"/>
          <w:b w:val="false"/>
          <w:i w:val="false"/>
          <w:color w:val="000000"/>
          <w:sz w:val="28"/>
        </w:rPr>
        <w:t xml:space="preserve">
      вносить государственным органам и юридическим лицам представления об устранении причин и условий, способствующих совершению правонарушений, касающихся Государственной границы Республики Казахстан; </w:t>
      </w:r>
      <w:r>
        <w:br/>
      </w:r>
      <w:r>
        <w:rPr>
          <w:rFonts w:ascii="Times New Roman"/>
          <w:b w:val="false"/>
          <w:i w:val="false"/>
          <w:color w:val="000000"/>
          <w:sz w:val="28"/>
        </w:rPr>
        <w:t xml:space="preserve">
      создавать собственную информационную базу данных, осуществлять обмен информацией с государственными органами Республики Казахстан на безвозмездной основе и с государственными органами других государств в порядке, определяемом Правительством Республики Казахстан."; </w:t>
      </w:r>
      <w:r>
        <w:br/>
      </w:r>
      <w:r>
        <w:rPr>
          <w:rFonts w:ascii="Times New Roman"/>
          <w:b w:val="false"/>
          <w:i w:val="false"/>
          <w:color w:val="000000"/>
          <w:sz w:val="28"/>
        </w:rPr>
        <w:t xml:space="preserve">
      10) в части первой статьи 9 слова "Военнослужащим Пограничных войск" заменить словами "Офицерам, прапорщикам Пограничной службы". </w:t>
      </w:r>
      <w:r>
        <w:br/>
      </w:r>
      <w:r>
        <w:rPr>
          <w:rFonts w:ascii="Times New Roman"/>
          <w:b w:val="false"/>
          <w:i w:val="false"/>
          <w:color w:val="000000"/>
          <w:sz w:val="28"/>
        </w:rPr>
        <w:t>
      3. В Указ Президента Республики Казахстан, имеющий силу Закона, от 25 июля 1995 года N 2376 </w:t>
      </w:r>
      <w:r>
        <w:rPr>
          <w:rFonts w:ascii="Times New Roman"/>
          <w:b w:val="false"/>
          <w:i w:val="false"/>
          <w:color w:val="000000"/>
          <w:sz w:val="28"/>
        </w:rPr>
        <w:t xml:space="preserve">U952376_ </w:t>
      </w:r>
      <w:r>
        <w:rPr>
          <w:rFonts w:ascii="Times New Roman"/>
          <w:b w:val="false"/>
          <w:i w:val="false"/>
          <w:color w:val="000000"/>
          <w:sz w:val="28"/>
        </w:rPr>
        <w:t xml:space="preserve">"О ветеринарии" (Ведомости Верховного Совета Республики Казахстан, 1995 г., N 14, ст.94; Ведомости Парламента Республики Казахстан, 1998 г., N 17-18, ст.225; N 24, ст.443; 1999 г., N 23, ст. 931): </w:t>
      </w:r>
      <w:r>
        <w:br/>
      </w:r>
      <w:r>
        <w:rPr>
          <w:rFonts w:ascii="Times New Roman"/>
          <w:b w:val="false"/>
          <w:i w:val="false"/>
          <w:color w:val="000000"/>
          <w:sz w:val="28"/>
        </w:rPr>
        <w:t xml:space="preserve">
      в пункте 3 статьи 18 слова "пограничными войсками" заменить словами "Пограничной службой Комитета национальной безопасности Республики Казахстан". </w:t>
      </w:r>
      <w:r>
        <w:br/>
      </w:r>
      <w:r>
        <w:rPr>
          <w:rFonts w:ascii="Times New Roman"/>
          <w:b w:val="false"/>
          <w:i w:val="false"/>
          <w:color w:val="000000"/>
          <w:sz w:val="28"/>
        </w:rPr>
        <w:t>
      4. В Указ Президента Республики Казахстан, имеющий силу Закона, от 5 декабря 1995 года N 2671 </w:t>
      </w:r>
      <w:r>
        <w:rPr>
          <w:rFonts w:ascii="Times New Roman"/>
          <w:b w:val="false"/>
          <w:i w:val="false"/>
          <w:color w:val="000000"/>
          <w:sz w:val="28"/>
        </w:rPr>
        <w:t xml:space="preserve">Z952671 </w:t>
      </w:r>
      <w:r>
        <w:rPr>
          <w:rFonts w:ascii="Times New Roman"/>
          <w:b w:val="false"/>
          <w:i w:val="false"/>
          <w:color w:val="000000"/>
          <w:sz w:val="28"/>
        </w:rPr>
        <w:t xml:space="preserve">"О Республиканской гвардии" (Ведомости Верховного Совета Республики Казахстан, 1995 г., N 22, ст.139; Ведомости Парламента Республики Казахстан, 1997 г., N 12, ст.184, ст.190; 1998 г., N 11-12, ст.174; N 24, ст.436): </w:t>
      </w:r>
      <w:r>
        <w:br/>
      </w:r>
      <w:r>
        <w:rPr>
          <w:rFonts w:ascii="Times New Roman"/>
          <w:b w:val="false"/>
          <w:i w:val="false"/>
          <w:color w:val="000000"/>
          <w:sz w:val="28"/>
        </w:rPr>
        <w:t xml:space="preserve">
      в подпункте 2) пункта 1 статьи 7 слова "Государственного комитета по охране государственной границы" заменить словами "Пограничной службы Комитета национальной безопасности Республики Казахстан". </w:t>
      </w:r>
      <w:r>
        <w:br/>
      </w:r>
      <w:r>
        <w:rPr>
          <w:rFonts w:ascii="Times New Roman"/>
          <w:b w:val="false"/>
          <w:i w:val="false"/>
          <w:color w:val="000000"/>
          <w:sz w:val="28"/>
        </w:rPr>
        <w:t>
      5. В Указ Президента Республики Казахстан, имеющий силу Закона, от 20 декабря 1995 года </w:t>
      </w:r>
      <w:r>
        <w:rPr>
          <w:rFonts w:ascii="Times New Roman"/>
          <w:b w:val="false"/>
          <w:i w:val="false"/>
          <w:color w:val="000000"/>
          <w:sz w:val="28"/>
        </w:rPr>
        <w:t xml:space="preserve">U952697_ </w:t>
      </w:r>
      <w:r>
        <w:rPr>
          <w:rFonts w:ascii="Times New Roman"/>
          <w:b w:val="false"/>
          <w:i w:val="false"/>
          <w:color w:val="000000"/>
          <w:sz w:val="28"/>
        </w:rPr>
        <w:t xml:space="preserve">"Об использовании воздушного пространства и деятельности авиации в Республике Казахстан" (Ведомости Парламента Республики Казахстан, 1995 г, N 23, ст. 148): </w:t>
      </w:r>
      <w:r>
        <w:br/>
      </w:r>
      <w:r>
        <w:rPr>
          <w:rFonts w:ascii="Times New Roman"/>
          <w:b w:val="false"/>
          <w:i w:val="false"/>
          <w:color w:val="000000"/>
          <w:sz w:val="28"/>
        </w:rPr>
        <w:t xml:space="preserve">
      в части седьмой статьи 1 слова "Государственного комитета по охране государственной границы" заменить словами "Пограничной службы Комитета национальной безопасности"; </w:t>
      </w:r>
      <w:r>
        <w:br/>
      </w:r>
      <w:r>
        <w:rPr>
          <w:rFonts w:ascii="Times New Roman"/>
          <w:b w:val="false"/>
          <w:i w:val="false"/>
          <w:color w:val="000000"/>
          <w:sz w:val="28"/>
        </w:rPr>
        <w:t xml:space="preserve">
      в части первой статьи 97 слова "пограничным войскам" заменить словами "Пограничной службе Комитета национальной безопасности Республики Казахстан". </w:t>
      </w:r>
      <w:r>
        <w:br/>
      </w:r>
      <w:r>
        <w:rPr>
          <w:rFonts w:ascii="Times New Roman"/>
          <w:b w:val="false"/>
          <w:i w:val="false"/>
          <w:color w:val="000000"/>
          <w:sz w:val="28"/>
        </w:rPr>
        <w:t>
      6. В Закон Республики Казахстан от 15 марта 1999 года </w:t>
      </w:r>
      <w:r>
        <w:rPr>
          <w:rFonts w:ascii="Times New Roman"/>
          <w:b w:val="false"/>
          <w:i w:val="false"/>
          <w:color w:val="000000"/>
          <w:sz w:val="28"/>
        </w:rPr>
        <w:t xml:space="preserve">Z990349_ </w:t>
      </w:r>
      <w:r>
        <w:rPr>
          <w:rFonts w:ascii="Times New Roman"/>
          <w:b w:val="false"/>
          <w:i w:val="false"/>
          <w:color w:val="000000"/>
          <w:sz w:val="28"/>
        </w:rPr>
        <w:t xml:space="preserve">"О государственных секретах" (Ведомости Парламента Республики Казахстан, 1999 год, N 4, ст. 102): </w:t>
      </w:r>
      <w:r>
        <w:br/>
      </w:r>
      <w:r>
        <w:rPr>
          <w:rFonts w:ascii="Times New Roman"/>
          <w:b w:val="false"/>
          <w:i w:val="false"/>
          <w:color w:val="000000"/>
          <w:sz w:val="28"/>
        </w:rPr>
        <w:t xml:space="preserve">
      в подпункте 18) статьи 11, в подпунктах 8) и 9) статьи 14 слова "пограничных войск" заменить словами "Пограничной службы Комитета национальной безопасности". </w:t>
      </w:r>
      <w:r>
        <w:br/>
      </w:r>
      <w:r>
        <w:rPr>
          <w:rFonts w:ascii="Times New Roman"/>
          <w:b w:val="false"/>
          <w:i w:val="false"/>
          <w:color w:val="000000"/>
          <w:sz w:val="28"/>
        </w:rPr>
        <w:t>
      7. В Закон Республики Казахстан от 30 марта 1999 года </w:t>
      </w:r>
      <w:r>
        <w:rPr>
          <w:rFonts w:ascii="Times New Roman"/>
          <w:b w:val="false"/>
          <w:i w:val="false"/>
          <w:color w:val="000000"/>
          <w:sz w:val="28"/>
        </w:rPr>
        <w:t xml:space="preserve">Z990353_ </w:t>
      </w:r>
      <w:r>
        <w:rPr>
          <w:rFonts w:ascii="Times New Roman"/>
          <w:b w:val="false"/>
          <w:i w:val="false"/>
          <w:color w:val="000000"/>
          <w:sz w:val="28"/>
        </w:rPr>
        <w:t xml:space="preserve">"О порядке и условиях содержания под стражей подозреваемых и обвиняемых в совершении преступлений" (Ведомости Парламента Республики Казахстан, 1999 год, N 6, ст. 190): </w:t>
      </w:r>
      <w:r>
        <w:br/>
      </w:r>
      <w:r>
        <w:rPr>
          <w:rFonts w:ascii="Times New Roman"/>
          <w:b w:val="false"/>
          <w:i w:val="false"/>
          <w:color w:val="000000"/>
          <w:sz w:val="28"/>
        </w:rPr>
        <w:t xml:space="preserve">
      1) в подпункте 2) пункта 1 статьи 7, в названии и пункте 2 статьи 9 слова "сил охраны государственной границы Вооруженных Сил" и пункте 1 статьи 11 слова "сил охраны государственной границы" исключить; </w:t>
      </w:r>
      <w:r>
        <w:br/>
      </w:r>
      <w:r>
        <w:rPr>
          <w:rFonts w:ascii="Times New Roman"/>
          <w:b w:val="false"/>
          <w:i w:val="false"/>
          <w:color w:val="000000"/>
          <w:sz w:val="28"/>
        </w:rPr>
        <w:t xml:space="preserve">
      2) в пункте 3 статьи 9 слова "Комитетом по охране государственной границы и" исключить; </w:t>
      </w:r>
      <w:r>
        <w:br/>
      </w:r>
      <w:r>
        <w:rPr>
          <w:rFonts w:ascii="Times New Roman"/>
          <w:b w:val="false"/>
          <w:i w:val="false"/>
          <w:color w:val="000000"/>
          <w:sz w:val="28"/>
        </w:rPr>
        <w:t xml:space="preserve">
      3) в подпункте 4) пункта 3 статьи 11 слова "сил охраны государственной границы" заменить словами "Пограничной службы Комитета национальной безопасности". </w:t>
      </w:r>
    </w:p>
    <w:bookmarkEnd w:id="5"/>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