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f9b5" w14:textId="30cf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 октября 1998 года N 983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2001 года N 1559. Утратило силу - постановлением Правительства РК от 25 февраля 2003 г. N 202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Внести в постановление Правительства Республики Казахстан от 1 октября 1998 года N 983 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P980983_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Совета по экономической политике"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1 состав Совета по экономической политике изложить в новой редакции: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"Масимов Карим          - заместитель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Кажимканович              Казахстан,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Кулекеев Жаксыбек       - Министр экономики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Абдрахметович             Казахстан,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Есенбаев Мажит          - 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Тулеубекович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Какимжанов Зейнулла     - Министр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Халидоллович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Марченко Григорий       - Председатель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Александрович             Республики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Бейсембетов Искандер    - Председатель Агентства по стратегическому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Калыбекович               планированию Республики Казахстан (по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Утембаев Ержан          - Заместитель Руководителя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Абулхаирович              Президента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согласованию)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Карагусова Гульжана     - 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Джанпеисовна             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Досаев Ерболат          - Председатель Агентства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Аскарбекович              естественных монополий,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конкуренции и поддержке малого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