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c986" w14:textId="80bc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пунктов пропуска на государственной границе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2001 года N 1556. Утратило силу - постановлением Правительства РК от 27 февраля 2004 г. N 238 (P040238).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27.02.2004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благоприятных условий для развития международного автомобильного сообщения и, руководствуясь необходимостью совершенствования государственного контроля за пересечением государственной границы Республики Казахстан физических лиц, транспортных средств, грузов и иного имущества через автомобильные пункты пропуска,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автомобильных пунктов пропуска на государственной границе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апреля 1995 года N 557 "О мерах по развитию и совершенствованию организации международных автомобильных перевозок в Республике Казахстан" (САПП Республики Казахстан, 1995 г., N 14, ст. 169)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четвертый и пятый пункта 1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постановлением Правительства РК от 25.11.2002 </w:t>
      </w:r>
      <w:r>
        <w:rPr>
          <w:rFonts w:ascii="Times New Roman"/>
          <w:b w:val="false"/>
          <w:i w:val="false"/>
          <w:color w:val="ff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довести в установленном порядке до сведения представительств заинтересованных иностранных государств информацию об организации указанных автомобильных пунктов пропуска и порядке перемещения транспортных средств через государственную границу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2001 г. N 1556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пунктов пропуска на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границе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Международные пункты пропуска на участке государственной границы с Китайской Народной Республикой: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открытые для многостороннего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Хоргос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Достык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Кольжат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Бахты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Майкапчагай    Восточно-Казахстанская область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двустороннего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Нарынкол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Алексеевка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Международные пункты пропуска на участке государственной границы с Российской Федерацией: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многостороннего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Котяевка     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Таскала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Погодаево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Аксай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Алимбетовка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Жайсан  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Кайрак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Акбалшык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Жана Жол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Каракога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Урлитобе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Сулу Агаш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Косак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Шарбакты       Павлодарская область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Ауыл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Убе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Жезкент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Бостал         Восточно-Казахстанская область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открытые для двустороннего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Жыланды      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Балкудук     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Орда 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Жаныбек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Сайхин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Борсы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Кайсацкое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Казталовка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Уральск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Жиренкопа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Карабутак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Айтеке би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Талдысай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Кондыбай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Аккарга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Желкуар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Орнек 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Кенерал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Аят   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Убаган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Жыланды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Айымжан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Кызыл Жар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Бидаик 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Улькен-Караой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Аманкелди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Ертис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Михайловка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Чалдай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Найза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Байтанат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Коянбай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Кордон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3. Международные пункты пропуска на участке государственной границы с Кыргызской Республикой: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многостороннего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Айша Биби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Нововоскресеновка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Кордай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Кеген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Карасу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двустороннего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Алатау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Бесагаш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Камышановка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Жайыл 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Аухатты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Сартобе             Жамбылская область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25.11.2002 </w:t>
      </w:r>
      <w:r>
        <w:rPr>
          <w:rFonts w:ascii="Times New Roman"/>
          <w:b w:val="false"/>
          <w:i w:val="false"/>
          <w:color w:val="ff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4. Международные пункты пропуска на участке государственной границы с Республикой Узбекистан: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многостороннего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Тажен     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Бозой       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Жибек Жолы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Г.Муратбаева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Шардара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Капланбек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двустороннего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Кожантай  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Молбай    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Карбай   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Мынтай   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Далакудук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Кондоз   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Майский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Кескен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Дархан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Тонкерис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Ынтымак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Ызгырык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Бейбытшилик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К.Конысбаева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Лесбек батыр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Келес 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Атамекен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Нурлыбаев          Южно-Казахстанская область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5. Международные пункты пропуска на участке государственной границы с Туркменистаном: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многостороннего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Темирбаба 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открытые для двустороннего сообщения: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Аяккарасай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Отынды             Мангистауская область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