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ce6c" w14:textId="2c7c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первого заседания казахстанско-
латвийской межправительственной комиссии по торгово-экономическому сотрудничеству 5 сентября 2001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2001 года N 1549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первого заседания Казахстанско-латвийской межправительственной комиссии по торгово-экономическому сотрудничеству 5 сентября 2001 года в городе Астане, и обеспечения дальнейшего развития казахстанско-латвийского сотрудничества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первого заседания Казахстанско-латвийской межправительственной комиссии по торгово-экономическому сотрудничеству 5 сентября 2001 года (далее - План).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выполнению поручений, предусмотренных Планом.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не реже одного раза в полугодие информировать Правительство Республики Казахстан о ходе выполнения Плана.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2001 года N 1549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 План мероприятий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реализации соглашений и договоренностей,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достигнутых в ходе первого заседания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Казахстанско-латвийской межправительственной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торгово-экономическому сотрудничеству 5 сентября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 Мероприятие         !Срок исполнения!    Ответственные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 !               !      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___!_____________________________!_______________!_________________________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 2             !       3       !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___!_____________________________!_______________!_________________________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Расширение договорно-правовой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Подготовить к подписанию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проекты следующих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               I полугодие  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  2002 года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Латвийской Республики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в борьбе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организованной преступностью,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незаконным оборотом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наркотических средств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психотропных веществ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другими опасными видами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               I полугодие    Таможенный комитет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  2002 года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Правительством                   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Латвийской Республики о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и взаимопомощи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таможенных 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               в течение      Министерство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 2002 года      социальной защиты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Правительством                   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Латвийской Республики о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взаимном сотрудничестве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социального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               I полугодие    Комитет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  2002 года    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Правительством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Латвийской Республики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поддержке и взаимной защите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               I полугодие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  2002 года     информации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Правительством                    общественного согласия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Латвийской Республики о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развитии сотрудничества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культурно-гуманитарной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               I полугодие    Агентство финансовой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  2002 года     полиции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Правительством                    Казахстан,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Латвийской Республики о                      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и обмене                      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информацией в области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экономическими преступлениями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нарушениями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               I полугодие    Министерство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  2002 года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Латвийской Республики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обмене правовой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               I полугодие    Министерство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Министерством сельского         2002 года     хозяйства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Республики Казахстан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Министерством земледелия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Латвийской Республики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в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Развитие торгово-экономического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Рассмотреть возможность        в течение      Министерство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в области       2002 года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деревообрабатывающей, пищевой,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фармацевтической                             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промышленности, строительства,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 переговоров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встреч, поиск казахстанских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партнеров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Осуществлять на взаимной       постоянно      Министерство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основе обмен информацией по                   торговли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действующего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законодательства, регулирующего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внешнеэкономическую                           Республики Казахстан,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                                  Министерство энергетики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Комитет по инвестициям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Министерства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Министерство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хозяйства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Продолжить работу по          постоянно      Союз торгово-промышленных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проведению миссий                            палат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бизнесменов Казахстана и                     Казахстан (по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Латвии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Провести переговоры между     I полугодие    Министерство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Республикой Казахстан и        2002 года     торговли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Латвийской Республикой по                    Казахстан (созыв),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доступу на рынок Казахстана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импортных товаров и услуг     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Министерство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хозяйства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Казахстан,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Министерство энергетики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минеральных 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Министерство труда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социальной защиты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населения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Казахстан,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государственных доходов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Министерство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Национальный Банк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Активизация сотрудничества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области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коммуникаций: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Проработать вопрос о          I квартал 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возможности проведения        2002 года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трехсторонних переговоров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 Республикой Казахстан,                 Республиканское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Латвийской Республики и                     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Российской Федерацией с                      предприятие "Казакстан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целью определения тарифной                   темiр жолы"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политики по использованию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возможностей портовых      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структур Латвии для транзита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казахстанских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Провести первое заседание     I квартал 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совместной комиссии в         2002 года      коммуникаций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соответствии с                              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            Республиканское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и                       государственное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Правительством Латвийской                    предприятие "Казакстан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об использовании                  темiр жолы"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портов Латвийской Республики                 (по согласованию),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обработки и                              закрытое акционерное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транспортировки грузов                       общество "Национальная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          морская судоходная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19 мая 1998 года                          компания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"Казмортрансфлот"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Министерство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Рассмотреть возможность       в течение      Министерство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подготовки казахстанских      2002 года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специалистов в морских учебных               Казахстан, закрытое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заведениях и стажировки в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крупных судоходных компаниях                 "Национальная морская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Латвийской Республики                        судоходная компания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"Казмортрансфлот"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Рассмотреть возможность       I квартал      Министерство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первого           2002 года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заседания Смешанной комиссии                 Казахстан,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                            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Правительством Латвийской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о международном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автомобильном сообщении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19 мая 1998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Оказывать содействие          постоянно      Комитет гражданской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развитию сотрудничества в                    авиации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гражданской авиации                  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Оказывать содействие обмену   постоянно      Министерство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опытом и необходимыми                        коммуникаций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информационными материалами,                 Казахстан, открытое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 также проведению конференций               акционерное общество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семинаров в сфере                          "Казахтелеком"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телекоммуникаций и высоких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информационных технологий                    Министерство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Развитие сотрудничества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нефтяной отрасли: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Рассмотреть возможность       в течение    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проведения четырехсторонних   2002 года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переговоров между Республикой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Казахстан, Латвийской                        закрытое акционерное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Республикой, Российской                      общество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Федерацией и Республикой                     компания "Транспорт Нефти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Беларусь по согласованию                     и Газа"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вопросов транзитных квот и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тарифов                                      Министерство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Активизация сотрудничества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области туризма: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обмен информацией о        постоянно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туристских возможностях                  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и                    спорту,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Латвийской Республики,                    иностранных 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взаимное привлечение                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инвестиций и грантов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развитие туристской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инфраструктуры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Казахстана и Латвии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Развитие сотрудничества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сельского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проведение                 постоянно  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сельскохозяйственных                      хозяйства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ярмарок и выставок с         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участием казахстанских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латвийских фирм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производство и переработка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сельскохозяйственных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продуктов,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осуществление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взаимовыгодных экспортных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поставок сельскохозяйственной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продукции,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обмен опытом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информационными материалами,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реализация инвестиционных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проектов и создание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совместных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Развитие сотрудничества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сфере здравоохранения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медицины: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области санитарно-       постоянно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эпидемиологического                      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нормирования, в решении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проблем охраны здоровья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матери и ребенка,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ВИЧ-инфекции, туберкулеза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наркомании,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регулярном обмене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информацией о новых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лекарственных средствах,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состоянии рынка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лекарственных средств,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изделий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назначения, медицинской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техники, приборов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 контроля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состоянием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производственной сферы,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также результатами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научных исследований,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новых достижений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области медицины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Отчет о реализации            один раз в     Министерство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договоренностей,              полугодие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достигнутых в ходе первого                   Казахстан (созыв),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заседания                               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Казахстанско-латвийской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межправительственной комиссии                Министерство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торгово-экономическому                    хозяйства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                               Казахстан, Министерство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Министерство внутренних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минеральных ресурсов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социальной защиты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Казахстан,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культуры, информации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общественного согласия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Агентство финансовой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полиции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Казахстан, Агентство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туризму и спорту,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Национальный Банк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 согласованию), Союз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торгово-промышленных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палат Республики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Казахстан (по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согласованию),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акционерное общество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"Транспорт Нефти и Газа"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открытое акционерное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общество "Казахтелеком"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 согласованию),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закрытое акционерное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общество "Национальная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морская судоходная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компания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"Казмортрансфлот" (по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Республиканское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государственное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предприятие "Казакстан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темiр жолы"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