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21c33" w14:textId="5121c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присуждении Государственных премий Республики Казахстан 2001 года в области науки, техники и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ноября 2001 года N 1534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Рассмотрев рекомендации Комиссии по Государственным премиям Республики Казахстан в области науки, техники и образования при Правительстве Республики Казахстан,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Присудить Государственные премии Республики Казахстан 2001 года в области науки, техники и образования авторам: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 цикл работ 1970-2000 годов "Радиационно-ионная модификация кремния - основного материала современной электроники":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Мукашеву Болату Ныгметулы - директору Физико-технического института, доктору физико-математических наук, профессору, академику Национальной академии наук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Абдуллину Хабибулле Абдуллаевичу - главному научному сотруднику Физико-технического института, доктору физико-математических наук;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Горелкинскому Юрию Викторовичу - главному научному сотруднику Физико-технического института, доктору физико-математических наук, профессору;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Карапатницкому Игорю Анатольевичу - главному научному сотруднику Физико-технического института, доктору физико-математических наук, профессору;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Киккарину Сайрану Мырзахметовичу - ведущему научному сотруднику Физико-технического института, кандидату физико-математических наук;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Мухамедшиной Дание Махмудовне - старшему научному сотруднику Физико-технического института, кандидату физико-математических наук;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Тамендарову Марату Фаттыховичу - ведущему научному сотруднику Физико-технического института, кандидату физико-математических наук;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Токмолдину Серекболу Жарылгаповичу - исполнительному директору Регионального экспериментального центра по исследованию тонких пленок при Физико-техническом институте, доктору физико-математических наук;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 цикл работ 1983-2000 годов "Разработка технологий и организация производств по переработке техногенного сырья с выпуском продукции, соответствующей мировому уровню: ферросиликоалюминия (впервые в мире) и чистых сортов серной кислоты":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Абишеву Джанторе Нурлановичу - доктору технических наук, профессору, члену-корреспонденту Национальной академии наук Республики Казахстан (посмертно);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Жарменову Абдурасулу Алдашевичу - генеральному директору Национального центра по комплексной переработке минерального сырья Республики Казахстан, доктору технических наук, профессору, члену-корреспонденту Национальной академии наук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Байсанову Сайлаубаю - заместителю директора Химико-металлургического института Национального центра по комплексной переработке минерального сырья Республики Казахстан, кандидату технических наук;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Дюсембаевой Светлане Ершуровне - заведующей отделом Химико-металлургического института Национального центра по комплексной переработке минерального сырья Республики Казахстан, кандидату технических наук;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Терликбаевой Алме Жолдасовне - начальнику отдела Национального центра по комплексной переработке минерального сырья Республики Казахстан, кандидату технических наук;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Толымбекову Манату Жаксыбергеновичу - заведующему отделом Химико-металлургического института Национального центра по комплексной переработке минерального сырья Республики Казахстан, кандидату технических наук;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Хасену Болату Пешатулы - директору Химико-металлургического института Национального центра по комплексной переработке минерального сырья Республики Казахстан, кандидату технических наук;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 цикл работ 1974-2000 годов "Разработка фундаментальных и прикладных аспектов науки о питании в Республике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Шарманову Турегельды - президенту ЗАО "Институт питания Республики Казахстан", доктору медицинских наук, профессору, академику Российской академии медицинских наук и Национальной академии наук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Алдашеву Ахмету - заведующему кафедрой Алматинского государственного института усовершенствования врачей, доктору медицинских наук, профессору;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Каламкаровой Люции Исхаковне - заведующей отделом ЗАО "Институт питания Республики Казахстан", доктору медицинских наук, профессору;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Кузденбаевой Раисе Салмаганбетовне - заведующей кафедрой Западно-Казахстанской медицинской академии имени М. Оспанова, доктору медицинских наук, профессору, члену-корреспонденту Национальной академии наук и Академии медицинских наук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Машкееву Аукену Киясовичу - заместителю директора Научного центра педиатрии и детской хирургии, доктору медицинских наук, профессору;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Синявскому Юрию Александровичу - вице-президенту ЗАО "Институт питания Республики Казахстан", доктору биологических наук, профессору;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Тажибаеву Шамилю Сагиновичу - заведующему лабораторией ЗАО "Институт питания Республики Казахстан", доктору медицинских наук, профессору;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Цою Игорю Гиленовичу - первому вице-президенту ЗАО "Институт питания Республики Казахстан", доктору медицинских наук, профессору;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за цикл работ 1996-1998 годов "Государственно-правовые проблемы независимости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Зиманову Салыку Зимановичу - ректору Казахского академического университета, доктору юридических наук, профессору, академику Национальной академии наук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 "31-томный сериал научных отраслевых казахско-русских и русско-казахских терминологических словарей":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Кусаинову Аскарбеку Кабыкеновичу - директору Республиканского государственного издательства "Рауан", кандидату технических наук, доктору педагогических наук, профессору;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Аскарову Алибеку Асылбаевичу - директору Департамента Министерства культуры, информации и общественного согласия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Касымбекову Махмуду Базаркуловичу - заведующему Канцелярией Президента Республики Казахстан, кандидату политических наук;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Нурахметову Немеребаю Нурахметовичу - профессору кафедры Казахского национального университета имени аль-Фараби, доктору химических наук;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Тусупбекову Махабату Рымкуловичу - профессору кафедры Казахского национального технического университета имени К.И.Сатпаева, доктору технических наук;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Шарипбаеву Алтынбеку Амировичу - заведующему кафедрой Евразийского национального университета имени Л.Н.Гумилева, доктору технических наук, профессору;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за цикл работ 1989-2000 годов "Разработка и внедрение наукоемких технологических процессов в производстве титана и ванадия на ОАО "Усть-Каменогорский титано-магниевый комбинат"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Шаяхметову Багдату Мухаметовичу - президенту ОАО "Усть-Каменогорский титано-магниевый комбинат";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Бродскому Борису Абрамовичу - техническому директору ОАО "Усть-Каменогорский титано-магниевый комбинат";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Козлову Владиллену Александровичу - главному научному сотруднику Института металлургии и обогащения, доктору технических наук, профессору;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Колчеву Владимиру Гавриловичу - начальнику цеха ОАО "Усть-Каменогорский титано-магниевый комбинат";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Чайковскому Станиславу Николаевичу - заместителю начальника производственно-технического управления ОАО "Усть-Каменогорский титано-магниевый комбинат", кандидату технических наук;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Чепрасову Александру Ивановичу - заместителю технического директора ОАО "Усть-Каменогорский титано-магниевый комбинат", кандидату технических наук;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Чикоданову Александру Ивановичу - начальнику центрального научно-технического опытного производства ОАО "Усть-Каменогорский титано-магниевый комбинат", кандидату технических наук.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размер денежной части Государственной премии Республики Казахстан 2001 года в области науки, техники и образования в сумме 1700000 (один миллион семьсот тысяч)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образования и науки Республики Казахстан оплатить денежную часть Государственной премии Республики Казахстан из средств, предусмотренных в республиканском бюджете на науку.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образования и науки Республики Казахстан обеспечить подготовку дипломов и удостоверений для вручения лауреатам Государственной премии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Заместителю Премьер-Министра Республики Казахстан - председателю Комиссии по Государственным премиям Республики Казахстан в области науки, техники и образования при Правительстве Республики Казахстан подписать и вручить диплом и удостоверение лауреата Государственной премии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 и подлежит опубликованию.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